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57A7" w14:textId="77777777" w:rsidR="00246C1D" w:rsidRDefault="00000000">
      <w:pPr>
        <w:pStyle w:val="Balk1"/>
      </w:pPr>
      <w:r>
        <w:t>SANAYİ DEVRİMLERİ ve DİJİTAL DÖNÜŞÜM - ÖZET</w:t>
      </w:r>
    </w:p>
    <w:p w14:paraId="36F791B0" w14:textId="77777777" w:rsidR="00246C1D" w:rsidRDefault="00000000">
      <w:pPr>
        <w:pStyle w:val="Balk2"/>
      </w:pPr>
      <w:r>
        <w:t>1. SANAYİ DEVRİMİ (18.-19. yüzyıl)</w:t>
      </w:r>
    </w:p>
    <w:p w14:paraId="418EB711" w14:textId="77777777" w:rsidR="00E72065" w:rsidRDefault="00000000" w:rsidP="00E72065">
      <w:r>
        <w:t>• Başlangıç: İngiltere (1784) – James Watt’ın buhar makinesi.</w:t>
      </w:r>
      <w:r>
        <w:br/>
        <w:t xml:space="preserve">• Temel enerji </w:t>
      </w:r>
      <w:proofErr w:type="spellStart"/>
      <w:r>
        <w:t>kaynağı</w:t>
      </w:r>
      <w:proofErr w:type="spellEnd"/>
      <w:r>
        <w:t xml:space="preserve">: Kömür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>.</w:t>
      </w:r>
    </w:p>
    <w:p w14:paraId="093B996C" w14:textId="4809F87D" w:rsidR="00E72065" w:rsidRDefault="00000000" w:rsidP="00E72065">
      <w:pPr>
        <w:rPr>
          <w:lang w:val="tr-TR"/>
        </w:rPr>
      </w:pPr>
      <w:r>
        <w:br/>
      </w:r>
      <w:r w:rsidR="00E72065" w:rsidRPr="00E72065">
        <w:rPr>
          <w:lang w:val="tr-TR"/>
        </w:rPr>
        <w:t xml:space="preserve">İnsan ve hayvan gücünün yerini makine gücünün aldığı, özellikle </w:t>
      </w:r>
      <w:r w:rsidR="00E72065" w:rsidRPr="00E72065">
        <w:rPr>
          <w:b/>
          <w:bCs/>
          <w:lang w:val="tr-TR"/>
        </w:rPr>
        <w:t>demir, çelik ve tekstil sektörlerinde</w:t>
      </w:r>
      <w:r w:rsidR="00E72065" w:rsidRPr="00E72065">
        <w:rPr>
          <w:lang w:val="tr-TR"/>
        </w:rPr>
        <w:t xml:space="preserve"> büyük ilerlemelerin yaşandığı döneme </w:t>
      </w:r>
      <w:r w:rsidR="00E72065" w:rsidRPr="00E72065">
        <w:rPr>
          <w:i/>
          <w:iCs/>
          <w:lang w:val="tr-TR"/>
        </w:rPr>
        <w:t>Birinci Sanayi Devrimi</w:t>
      </w:r>
      <w:r w:rsidR="00E72065" w:rsidRPr="00E72065">
        <w:rPr>
          <w:lang w:val="tr-TR"/>
        </w:rPr>
        <w:t xml:space="preserve"> denir.</w:t>
      </w:r>
    </w:p>
    <w:p w14:paraId="158B03CE" w14:textId="580CB52D" w:rsidR="00E72065" w:rsidRPr="00E72065" w:rsidRDefault="00E72065" w:rsidP="00E72065">
      <w:pPr>
        <w:rPr>
          <w:lang w:val="tr-TR"/>
        </w:rPr>
      </w:pPr>
      <w:r w:rsidRPr="00E72065">
        <w:t xml:space="preserve">Buhar </w:t>
      </w:r>
      <w:proofErr w:type="spellStart"/>
      <w:r w:rsidRPr="00E72065">
        <w:t>gücünün</w:t>
      </w:r>
      <w:proofErr w:type="spellEnd"/>
      <w:r w:rsidRPr="00E72065">
        <w:t xml:space="preserve"> </w:t>
      </w:r>
      <w:proofErr w:type="spellStart"/>
      <w:r w:rsidRPr="00E72065">
        <w:t>üretime</w:t>
      </w:r>
      <w:proofErr w:type="spellEnd"/>
      <w:r w:rsidRPr="00E72065">
        <w:t xml:space="preserve"> </w:t>
      </w:r>
      <w:proofErr w:type="spellStart"/>
      <w:r w:rsidRPr="00E72065">
        <w:t>girmesiyle</w:t>
      </w:r>
      <w:proofErr w:type="spellEnd"/>
      <w:r w:rsidRPr="00E72065">
        <w:t xml:space="preserve"> </w:t>
      </w:r>
      <w:proofErr w:type="spellStart"/>
      <w:r w:rsidRPr="00E72065">
        <w:t>başlayan</w:t>
      </w:r>
      <w:proofErr w:type="spellEnd"/>
      <w:r w:rsidRPr="00E72065">
        <w:t xml:space="preserve"> </w:t>
      </w:r>
      <w:proofErr w:type="spellStart"/>
      <w:r w:rsidRPr="00E72065">
        <w:t>bu</w:t>
      </w:r>
      <w:proofErr w:type="spellEnd"/>
      <w:r w:rsidRPr="00E72065">
        <w:t xml:space="preserve"> </w:t>
      </w:r>
      <w:proofErr w:type="spellStart"/>
      <w:r w:rsidRPr="00E72065">
        <w:t>dönem</w:t>
      </w:r>
      <w:proofErr w:type="spellEnd"/>
      <w:r w:rsidRPr="00E72065">
        <w:t xml:space="preserve">, </w:t>
      </w:r>
      <w:proofErr w:type="spellStart"/>
      <w:r w:rsidRPr="00E72065">
        <w:t>insanlık</w:t>
      </w:r>
      <w:proofErr w:type="spellEnd"/>
      <w:r w:rsidRPr="00E72065">
        <w:t xml:space="preserve"> </w:t>
      </w:r>
      <w:proofErr w:type="spellStart"/>
      <w:r w:rsidRPr="00E72065">
        <w:t>tarihinde</w:t>
      </w:r>
      <w:proofErr w:type="spellEnd"/>
      <w:r w:rsidRPr="00E72065">
        <w:t xml:space="preserve"> </w:t>
      </w:r>
      <w:proofErr w:type="spellStart"/>
      <w:r w:rsidRPr="00E72065">
        <w:rPr>
          <w:b/>
          <w:bCs/>
        </w:rPr>
        <w:t>makineleşmenin</w:t>
      </w:r>
      <w:proofErr w:type="spellEnd"/>
      <w:r w:rsidRPr="00E72065">
        <w:t xml:space="preserve"> </w:t>
      </w:r>
      <w:proofErr w:type="spellStart"/>
      <w:r w:rsidRPr="00E72065">
        <w:t>ve</w:t>
      </w:r>
      <w:proofErr w:type="spellEnd"/>
      <w:r w:rsidRPr="00E72065">
        <w:t xml:space="preserve"> </w:t>
      </w:r>
      <w:r w:rsidRPr="00E72065">
        <w:rPr>
          <w:b/>
          <w:bCs/>
        </w:rPr>
        <w:t xml:space="preserve">modern </w:t>
      </w:r>
      <w:proofErr w:type="spellStart"/>
      <w:r w:rsidRPr="00E72065">
        <w:rPr>
          <w:b/>
          <w:bCs/>
        </w:rPr>
        <w:t>sanayinin</w:t>
      </w:r>
      <w:proofErr w:type="spellEnd"/>
      <w:r w:rsidRPr="00E72065">
        <w:t xml:space="preserve"> </w:t>
      </w:r>
      <w:proofErr w:type="spellStart"/>
      <w:r w:rsidRPr="00E72065">
        <w:t>doğduğu</w:t>
      </w:r>
      <w:proofErr w:type="spellEnd"/>
      <w:r w:rsidRPr="00E72065">
        <w:t xml:space="preserve"> </w:t>
      </w:r>
      <w:proofErr w:type="spellStart"/>
      <w:r w:rsidRPr="00E72065">
        <w:t>süreçtir</w:t>
      </w:r>
      <w:proofErr w:type="spellEnd"/>
      <w:r w:rsidRPr="00E72065">
        <w:t>.</w:t>
      </w:r>
    </w:p>
    <w:p w14:paraId="4E798965" w14:textId="13984A69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b/>
          <w:bCs/>
          <w:lang w:val="tr-TR"/>
        </w:rPr>
        <w:t>Gelişmeler:</w:t>
      </w:r>
    </w:p>
    <w:p w14:paraId="2798B445" w14:textId="77777777" w:rsidR="00E72065" w:rsidRPr="00E72065" w:rsidRDefault="00E72065" w:rsidP="00E72065">
      <w:pPr>
        <w:numPr>
          <w:ilvl w:val="0"/>
          <w:numId w:val="10"/>
        </w:numPr>
        <w:rPr>
          <w:lang w:val="tr-TR"/>
        </w:rPr>
      </w:pPr>
      <w:r w:rsidRPr="00E72065">
        <w:rPr>
          <w:lang w:val="tr-TR"/>
        </w:rPr>
        <w:t xml:space="preserve">1784’te ilk </w:t>
      </w:r>
      <w:r w:rsidRPr="00E72065">
        <w:rPr>
          <w:b/>
          <w:bCs/>
          <w:lang w:val="tr-TR"/>
        </w:rPr>
        <w:t>mekanik dokuma tezgâhı</w:t>
      </w:r>
      <w:r w:rsidRPr="00E72065">
        <w:rPr>
          <w:lang w:val="tr-TR"/>
        </w:rPr>
        <w:t xml:space="preserve"> üretildi.</w:t>
      </w:r>
    </w:p>
    <w:p w14:paraId="284886F8" w14:textId="77777777" w:rsidR="00E72065" w:rsidRPr="00E72065" w:rsidRDefault="00E72065" w:rsidP="00E72065">
      <w:pPr>
        <w:numPr>
          <w:ilvl w:val="0"/>
          <w:numId w:val="10"/>
        </w:numPr>
        <w:rPr>
          <w:lang w:val="tr-TR"/>
        </w:rPr>
      </w:pPr>
      <w:r w:rsidRPr="00E72065">
        <w:rPr>
          <w:b/>
          <w:bCs/>
          <w:lang w:val="tr-TR"/>
        </w:rPr>
        <w:t>Buhar makineleri</w:t>
      </w:r>
      <w:r w:rsidRPr="00E72065">
        <w:rPr>
          <w:lang w:val="tr-TR"/>
        </w:rPr>
        <w:t xml:space="preserve"> üretimde kullanılmaya başlandı.</w:t>
      </w:r>
    </w:p>
    <w:p w14:paraId="016EB203" w14:textId="77777777" w:rsidR="00E72065" w:rsidRPr="00E72065" w:rsidRDefault="00E72065" w:rsidP="00E72065">
      <w:pPr>
        <w:numPr>
          <w:ilvl w:val="0"/>
          <w:numId w:val="10"/>
        </w:numPr>
        <w:rPr>
          <w:lang w:val="tr-TR"/>
        </w:rPr>
      </w:pPr>
      <w:r w:rsidRPr="00E72065">
        <w:rPr>
          <w:b/>
          <w:bCs/>
          <w:lang w:val="tr-TR"/>
        </w:rPr>
        <w:t>Demiryolları</w:t>
      </w:r>
      <w:r w:rsidRPr="00E72065">
        <w:rPr>
          <w:lang w:val="tr-TR"/>
        </w:rPr>
        <w:t xml:space="preserve"> geliştirildi; ulaşım ve ticaret hızlandı.</w:t>
      </w:r>
    </w:p>
    <w:p w14:paraId="0EAFCF5F" w14:textId="77777777" w:rsidR="00E72065" w:rsidRPr="00E72065" w:rsidRDefault="00E72065" w:rsidP="00E72065">
      <w:pPr>
        <w:numPr>
          <w:ilvl w:val="0"/>
          <w:numId w:val="10"/>
        </w:numPr>
        <w:rPr>
          <w:lang w:val="tr-TR"/>
        </w:rPr>
      </w:pPr>
      <w:r w:rsidRPr="00E72065">
        <w:rPr>
          <w:lang w:val="tr-TR"/>
        </w:rPr>
        <w:t>Tarım, metalürji ve kimya alanlarında üretim arttı.</w:t>
      </w:r>
    </w:p>
    <w:p w14:paraId="09B31E6C" w14:textId="35F2FDBE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b/>
          <w:bCs/>
          <w:lang w:val="tr-TR"/>
        </w:rPr>
        <w:t>Sonuçları ve Etkileri:</w:t>
      </w:r>
    </w:p>
    <w:p w14:paraId="37A2C8F9" w14:textId="77777777" w:rsidR="00E72065" w:rsidRPr="00E72065" w:rsidRDefault="00E72065" w:rsidP="00E72065">
      <w:pPr>
        <w:numPr>
          <w:ilvl w:val="0"/>
          <w:numId w:val="11"/>
        </w:numPr>
        <w:rPr>
          <w:lang w:val="tr-TR"/>
        </w:rPr>
      </w:pPr>
      <w:r w:rsidRPr="00E72065">
        <w:rPr>
          <w:lang w:val="tr-TR"/>
        </w:rPr>
        <w:t>Avrupa ekonomik olarak güçlendi.</w:t>
      </w:r>
    </w:p>
    <w:p w14:paraId="7B04CF55" w14:textId="77777777" w:rsidR="00E72065" w:rsidRPr="00E72065" w:rsidRDefault="00E72065" w:rsidP="00E72065">
      <w:pPr>
        <w:numPr>
          <w:ilvl w:val="0"/>
          <w:numId w:val="11"/>
        </w:numPr>
        <w:rPr>
          <w:lang w:val="tr-TR"/>
        </w:rPr>
      </w:pPr>
      <w:r w:rsidRPr="00E72065">
        <w:rPr>
          <w:lang w:val="tr-TR"/>
        </w:rPr>
        <w:t>“</w:t>
      </w:r>
      <w:r w:rsidRPr="00E72065">
        <w:rPr>
          <w:b/>
          <w:bCs/>
          <w:lang w:val="tr-TR"/>
        </w:rPr>
        <w:t>Burjuva</w:t>
      </w:r>
      <w:r w:rsidRPr="00E72065">
        <w:rPr>
          <w:lang w:val="tr-TR"/>
        </w:rPr>
        <w:t>” (zengin, eğitimli kentli) ve “</w:t>
      </w:r>
      <w:r w:rsidRPr="00E72065">
        <w:rPr>
          <w:b/>
          <w:bCs/>
          <w:lang w:val="tr-TR"/>
        </w:rPr>
        <w:t>işçi sınıfı</w:t>
      </w:r>
      <w:r w:rsidRPr="00E72065">
        <w:rPr>
          <w:lang w:val="tr-TR"/>
        </w:rPr>
        <w:t>” ortaya çıktı.</w:t>
      </w:r>
    </w:p>
    <w:p w14:paraId="0292F45B" w14:textId="77777777" w:rsidR="00E72065" w:rsidRPr="00E72065" w:rsidRDefault="00E72065" w:rsidP="00E72065">
      <w:pPr>
        <w:numPr>
          <w:ilvl w:val="0"/>
          <w:numId w:val="11"/>
        </w:numPr>
        <w:rPr>
          <w:lang w:val="tr-TR"/>
        </w:rPr>
      </w:pPr>
      <w:r w:rsidRPr="00E72065">
        <w:rPr>
          <w:lang w:val="tr-TR"/>
        </w:rPr>
        <w:t>Şehirleşme hızlandı.</w:t>
      </w:r>
    </w:p>
    <w:p w14:paraId="5AB4FFEE" w14:textId="77777777" w:rsidR="00E72065" w:rsidRPr="00E72065" w:rsidRDefault="00E72065" w:rsidP="00E72065">
      <w:pPr>
        <w:numPr>
          <w:ilvl w:val="0"/>
          <w:numId w:val="11"/>
        </w:numPr>
        <w:rPr>
          <w:lang w:val="tr-TR"/>
        </w:rPr>
      </w:pPr>
      <w:r w:rsidRPr="00E72065">
        <w:rPr>
          <w:lang w:val="tr-TR"/>
        </w:rPr>
        <w:t>Bilimsel düşünme, rasyonel akılcılık ve reform fikirleri yayıldı.</w:t>
      </w:r>
    </w:p>
    <w:p w14:paraId="6CCB2221" w14:textId="77777777" w:rsidR="00E72065" w:rsidRPr="00E72065" w:rsidRDefault="00E72065" w:rsidP="00E72065">
      <w:pPr>
        <w:numPr>
          <w:ilvl w:val="0"/>
          <w:numId w:val="11"/>
        </w:numPr>
        <w:rPr>
          <w:lang w:val="tr-TR"/>
        </w:rPr>
      </w:pPr>
      <w:r w:rsidRPr="00E72065">
        <w:rPr>
          <w:lang w:val="tr-TR"/>
        </w:rPr>
        <w:t>Rönesans ve Reform hareketleri, bu dönemi hazırlayan temel düşünsel zemin oldu.</w:t>
      </w:r>
    </w:p>
    <w:p w14:paraId="529CD59E" w14:textId="47E94692" w:rsidR="00246C1D" w:rsidRDefault="00246C1D"/>
    <w:p w14:paraId="6CAE4741" w14:textId="77777777" w:rsidR="00E72065" w:rsidRDefault="00E72065"/>
    <w:p w14:paraId="4B5E8FF8" w14:textId="77777777" w:rsidR="00E72065" w:rsidRDefault="00E72065"/>
    <w:p w14:paraId="175CB7F7" w14:textId="77777777" w:rsidR="00E72065" w:rsidRDefault="00E72065"/>
    <w:p w14:paraId="309F73A7" w14:textId="77777777" w:rsidR="00E72065" w:rsidRDefault="00E72065"/>
    <w:p w14:paraId="46C85417" w14:textId="77777777" w:rsidR="00E72065" w:rsidRDefault="00E72065"/>
    <w:p w14:paraId="65BBEF94" w14:textId="77777777" w:rsidR="00246C1D" w:rsidRDefault="00000000">
      <w:pPr>
        <w:pStyle w:val="Balk2"/>
      </w:pPr>
      <w:r>
        <w:lastRenderedPageBreak/>
        <w:t>2. SANAYİ DEVRİMİ (1870–1900)</w:t>
      </w:r>
    </w:p>
    <w:p w14:paraId="75E2F128" w14:textId="6FFEF14C" w:rsidR="00246C1D" w:rsidRDefault="00000000">
      <w:r>
        <w:t>• Diğer adı: Teknoloji Devrimi.</w:t>
      </w:r>
      <w:r>
        <w:br/>
        <w:t xml:space="preserve">• Temel </w:t>
      </w:r>
      <w:proofErr w:type="spellStart"/>
      <w:r w:rsidR="00E72065">
        <w:t>güç</w:t>
      </w:r>
      <w:proofErr w:type="spellEnd"/>
      <w:r w:rsidR="00E72065">
        <w:t xml:space="preserve"> </w:t>
      </w:r>
      <w:proofErr w:type="spellStart"/>
      <w:r w:rsidR="00E72065">
        <w:t>kaynağı</w:t>
      </w:r>
      <w:proofErr w:type="spellEnd"/>
      <w:r>
        <w:t xml:space="preserve">: </w:t>
      </w:r>
      <w:proofErr w:type="spellStart"/>
      <w:r>
        <w:t>Elektrik</w:t>
      </w:r>
      <w:proofErr w:type="spellEnd"/>
    </w:p>
    <w:p w14:paraId="5C1AEC5E" w14:textId="77777777" w:rsidR="00E72065" w:rsidRDefault="00E72065" w:rsidP="00E72065">
      <w:pPr>
        <w:rPr>
          <w:lang w:val="tr-TR"/>
        </w:rPr>
      </w:pPr>
      <w:r w:rsidRPr="00E72065">
        <w:rPr>
          <w:lang w:val="tr-TR"/>
        </w:rPr>
        <w:t xml:space="preserve">Birinci sanayi devriminde başlayan makineleşmenin, </w:t>
      </w:r>
      <w:r w:rsidRPr="00E72065">
        <w:rPr>
          <w:b/>
          <w:bCs/>
          <w:lang w:val="tr-TR"/>
        </w:rPr>
        <w:t>elektrik, çelik, petrol</w:t>
      </w:r>
      <w:r w:rsidRPr="00E72065">
        <w:rPr>
          <w:lang w:val="tr-TR"/>
        </w:rPr>
        <w:t xml:space="preserve"> ve </w:t>
      </w:r>
      <w:r w:rsidRPr="00E72065">
        <w:rPr>
          <w:b/>
          <w:bCs/>
          <w:lang w:val="tr-TR"/>
        </w:rPr>
        <w:t>seri üretim</w:t>
      </w:r>
      <w:r w:rsidRPr="00E72065">
        <w:rPr>
          <w:lang w:val="tr-TR"/>
        </w:rPr>
        <w:t xml:space="preserve"> gibi yeni teknolojilerle daha verimli hâle gelmesine </w:t>
      </w:r>
      <w:r w:rsidRPr="00E72065">
        <w:rPr>
          <w:i/>
          <w:iCs/>
          <w:lang w:val="tr-TR"/>
        </w:rPr>
        <w:t>İkinci Sanayi Devrimi</w:t>
      </w:r>
      <w:r w:rsidRPr="00E72065">
        <w:rPr>
          <w:lang w:val="tr-TR"/>
        </w:rPr>
        <w:t xml:space="preserve"> denir.</w:t>
      </w:r>
    </w:p>
    <w:p w14:paraId="6D6430AE" w14:textId="417327C4" w:rsidR="00E72065" w:rsidRPr="00E72065" w:rsidRDefault="00E72065" w:rsidP="00E72065">
      <w:pPr>
        <w:rPr>
          <w:lang w:val="tr-TR"/>
        </w:rPr>
      </w:pPr>
      <w:proofErr w:type="spellStart"/>
      <w:r w:rsidRPr="00E72065">
        <w:t>İkinci</w:t>
      </w:r>
      <w:proofErr w:type="spellEnd"/>
      <w:r w:rsidRPr="00E72065">
        <w:t xml:space="preserve"> Sanayi Devrimi, </w:t>
      </w:r>
      <w:proofErr w:type="spellStart"/>
      <w:r w:rsidRPr="00E72065">
        <w:rPr>
          <w:b/>
          <w:bCs/>
        </w:rPr>
        <w:t>elektriğin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gücüyle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sanayinin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hızlandığı</w:t>
      </w:r>
      <w:proofErr w:type="spellEnd"/>
      <w:r w:rsidRPr="00E72065">
        <w:rPr>
          <w:b/>
          <w:bCs/>
        </w:rPr>
        <w:t xml:space="preserve">, </w:t>
      </w:r>
      <w:proofErr w:type="spellStart"/>
      <w:r w:rsidRPr="00E72065">
        <w:rPr>
          <w:b/>
          <w:bCs/>
        </w:rPr>
        <w:t>iletişim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ve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ulaşımın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geliştiği</w:t>
      </w:r>
      <w:proofErr w:type="spellEnd"/>
      <w:r w:rsidRPr="00E72065">
        <w:t xml:space="preserve">, </w:t>
      </w:r>
      <w:proofErr w:type="spellStart"/>
      <w:r w:rsidRPr="00E72065">
        <w:t>toplumların</w:t>
      </w:r>
      <w:proofErr w:type="spellEnd"/>
      <w:r w:rsidRPr="00E72065">
        <w:t xml:space="preserve"> </w:t>
      </w:r>
      <w:proofErr w:type="spellStart"/>
      <w:r w:rsidRPr="00E72065">
        <w:t>modernleştiği</w:t>
      </w:r>
      <w:proofErr w:type="spellEnd"/>
      <w:r w:rsidRPr="00E72065">
        <w:t xml:space="preserve"> </w:t>
      </w:r>
      <w:proofErr w:type="spellStart"/>
      <w:r w:rsidRPr="00E72065">
        <w:t>dönemdir</w:t>
      </w:r>
      <w:proofErr w:type="spellEnd"/>
      <w:r w:rsidRPr="00E72065">
        <w:t>.</w:t>
      </w:r>
    </w:p>
    <w:p w14:paraId="3B477E64" w14:textId="4AEB82E9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b/>
          <w:bCs/>
          <w:lang w:val="tr-TR"/>
        </w:rPr>
        <w:t>Başlıca Teknolojik Gelişmeler:</w:t>
      </w:r>
    </w:p>
    <w:p w14:paraId="40C88BAF" w14:textId="77777777" w:rsidR="00E72065" w:rsidRPr="00E72065" w:rsidRDefault="00E72065" w:rsidP="00E72065">
      <w:pPr>
        <w:numPr>
          <w:ilvl w:val="0"/>
          <w:numId w:val="12"/>
        </w:numPr>
        <w:rPr>
          <w:lang w:val="tr-TR"/>
        </w:rPr>
      </w:pPr>
      <w:r w:rsidRPr="00E72065">
        <w:rPr>
          <w:b/>
          <w:bCs/>
          <w:lang w:val="tr-TR"/>
        </w:rPr>
        <w:t>Elektrik jeneratörleri (1870):</w:t>
      </w:r>
      <w:r w:rsidRPr="00E72065">
        <w:rPr>
          <w:lang w:val="tr-TR"/>
        </w:rPr>
        <w:t xml:space="preserve"> Elektrik, üretimde ana enerji kaynağı oldu.</w:t>
      </w:r>
    </w:p>
    <w:p w14:paraId="68A38BBE" w14:textId="77777777" w:rsidR="00E72065" w:rsidRPr="00E72065" w:rsidRDefault="00E72065" w:rsidP="00E72065">
      <w:pPr>
        <w:numPr>
          <w:ilvl w:val="0"/>
          <w:numId w:val="12"/>
        </w:numPr>
        <w:rPr>
          <w:lang w:val="tr-TR"/>
        </w:rPr>
      </w:pPr>
      <w:r w:rsidRPr="00E72065">
        <w:rPr>
          <w:b/>
          <w:bCs/>
          <w:lang w:val="tr-TR"/>
        </w:rPr>
        <w:t>Telefon (1876):</w:t>
      </w:r>
      <w:r w:rsidRPr="00E72065">
        <w:rPr>
          <w:lang w:val="tr-TR"/>
        </w:rPr>
        <w:t xml:space="preserve"> </w:t>
      </w:r>
      <w:r w:rsidRPr="00E72065">
        <w:rPr>
          <w:i/>
          <w:iCs/>
          <w:lang w:val="tr-TR"/>
        </w:rPr>
        <w:t>Alexander Graham Bell</w:t>
      </w:r>
      <w:r w:rsidRPr="00E72065">
        <w:rPr>
          <w:lang w:val="tr-TR"/>
        </w:rPr>
        <w:t xml:space="preserve"> tarafından icat edildi.</w:t>
      </w:r>
    </w:p>
    <w:p w14:paraId="6534E9B0" w14:textId="77777777" w:rsidR="00E72065" w:rsidRPr="00E72065" w:rsidRDefault="00E72065" w:rsidP="00E72065">
      <w:pPr>
        <w:numPr>
          <w:ilvl w:val="0"/>
          <w:numId w:val="12"/>
        </w:numPr>
        <w:rPr>
          <w:lang w:val="tr-TR"/>
        </w:rPr>
      </w:pPr>
      <w:r w:rsidRPr="00E72065">
        <w:rPr>
          <w:b/>
          <w:bCs/>
          <w:lang w:val="tr-TR"/>
        </w:rPr>
        <w:t>Radyo (1901):</w:t>
      </w:r>
      <w:r w:rsidRPr="00E72065">
        <w:rPr>
          <w:lang w:val="tr-TR"/>
        </w:rPr>
        <w:t xml:space="preserve"> </w:t>
      </w:r>
      <w:proofErr w:type="spellStart"/>
      <w:r w:rsidRPr="00E72065">
        <w:rPr>
          <w:i/>
          <w:iCs/>
          <w:lang w:val="tr-TR"/>
        </w:rPr>
        <w:t>Marconi</w:t>
      </w:r>
      <w:proofErr w:type="spellEnd"/>
      <w:r w:rsidRPr="00E72065">
        <w:rPr>
          <w:lang w:val="tr-TR"/>
        </w:rPr>
        <w:t xml:space="preserve"> ilk kez Atlantik üzerinden radyo sinyali gönderdi.</w:t>
      </w:r>
    </w:p>
    <w:p w14:paraId="39F5F3D5" w14:textId="77777777" w:rsidR="00E72065" w:rsidRPr="00E72065" w:rsidRDefault="00E72065" w:rsidP="00E72065">
      <w:pPr>
        <w:numPr>
          <w:ilvl w:val="0"/>
          <w:numId w:val="12"/>
        </w:numPr>
        <w:rPr>
          <w:lang w:val="tr-TR"/>
        </w:rPr>
      </w:pPr>
      <w:r w:rsidRPr="00E72065">
        <w:rPr>
          <w:b/>
          <w:bCs/>
          <w:lang w:val="tr-TR"/>
        </w:rPr>
        <w:t>Kâğıt üretim makineleri:</w:t>
      </w:r>
      <w:r w:rsidRPr="00E72065">
        <w:rPr>
          <w:lang w:val="tr-TR"/>
        </w:rPr>
        <w:t xml:space="preserve"> </w:t>
      </w:r>
      <w:proofErr w:type="spellStart"/>
      <w:r w:rsidRPr="00E72065">
        <w:rPr>
          <w:i/>
          <w:iCs/>
          <w:lang w:val="tr-TR"/>
        </w:rPr>
        <w:t>Fenerty</w:t>
      </w:r>
      <w:proofErr w:type="spellEnd"/>
      <w:r w:rsidRPr="00E72065">
        <w:rPr>
          <w:lang w:val="tr-TR"/>
        </w:rPr>
        <w:t xml:space="preserve"> ve </w:t>
      </w:r>
      <w:proofErr w:type="spellStart"/>
      <w:r w:rsidRPr="00E72065">
        <w:rPr>
          <w:i/>
          <w:iCs/>
          <w:lang w:val="tr-TR"/>
        </w:rPr>
        <w:t>Keller</w:t>
      </w:r>
      <w:r w:rsidRPr="00E72065">
        <w:rPr>
          <w:lang w:val="tr-TR"/>
        </w:rPr>
        <w:t>’in</w:t>
      </w:r>
      <w:proofErr w:type="spellEnd"/>
      <w:r w:rsidRPr="00E72065">
        <w:rPr>
          <w:lang w:val="tr-TR"/>
        </w:rPr>
        <w:t xml:space="preserve"> icatları sayesinde kitap ve gazete üretimi ucuzladı.</w:t>
      </w:r>
    </w:p>
    <w:p w14:paraId="2B9805A0" w14:textId="77777777" w:rsidR="00E72065" w:rsidRPr="00E72065" w:rsidRDefault="00E72065" w:rsidP="00E72065">
      <w:pPr>
        <w:numPr>
          <w:ilvl w:val="0"/>
          <w:numId w:val="12"/>
        </w:numPr>
        <w:rPr>
          <w:lang w:val="tr-TR"/>
        </w:rPr>
      </w:pPr>
      <w:r w:rsidRPr="00E72065">
        <w:rPr>
          <w:b/>
          <w:bCs/>
          <w:lang w:val="tr-TR"/>
        </w:rPr>
        <w:t>İçten yanmalı motorlar:</w:t>
      </w:r>
      <w:r w:rsidRPr="00E72065">
        <w:rPr>
          <w:lang w:val="tr-TR"/>
        </w:rPr>
        <w:t xml:space="preserve"> Benzinli motorlarla otomobil ve uçak teknolojileri gelişti.</w:t>
      </w:r>
    </w:p>
    <w:p w14:paraId="021C9D66" w14:textId="77777777" w:rsidR="00E72065" w:rsidRPr="00E72065" w:rsidRDefault="00E72065" w:rsidP="00E72065">
      <w:pPr>
        <w:rPr>
          <w:lang w:val="tr-TR"/>
        </w:rPr>
      </w:pPr>
      <w:r w:rsidRPr="00E72065">
        <w:rPr>
          <w:lang w:val="tr-TR"/>
        </w:rPr>
        <w:pict w14:anchorId="052467D5">
          <v:rect id="_x0000_i1026" style="width:0;height:1.5pt" o:hralign="center" o:hrstd="t" o:hr="t" fillcolor="#a0a0a0" stroked="f"/>
        </w:pict>
      </w:r>
    </w:p>
    <w:p w14:paraId="1ECF1677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🏭</w:t>
      </w:r>
      <w:r w:rsidRPr="00E72065">
        <w:rPr>
          <w:b/>
          <w:bCs/>
          <w:lang w:val="tr-TR"/>
        </w:rPr>
        <w:t xml:space="preserve"> Üretim ve Yönetim Yenilikleri:</w:t>
      </w:r>
    </w:p>
    <w:p w14:paraId="099DA6DB" w14:textId="77777777" w:rsidR="00E72065" w:rsidRPr="00E72065" w:rsidRDefault="00E72065" w:rsidP="00E72065">
      <w:pPr>
        <w:numPr>
          <w:ilvl w:val="0"/>
          <w:numId w:val="13"/>
        </w:numPr>
        <w:rPr>
          <w:lang w:val="tr-TR"/>
        </w:rPr>
      </w:pPr>
      <w:r w:rsidRPr="00E72065">
        <w:rPr>
          <w:b/>
          <w:bCs/>
          <w:lang w:val="tr-TR"/>
        </w:rPr>
        <w:t>Montaj hattı sistemi</w:t>
      </w:r>
      <w:r w:rsidRPr="00E72065">
        <w:rPr>
          <w:lang w:val="tr-TR"/>
        </w:rPr>
        <w:t xml:space="preserve"> geliştirildi (her işçi bir bölümden sorumlu).</w:t>
      </w:r>
    </w:p>
    <w:p w14:paraId="0016DEF4" w14:textId="77777777" w:rsidR="00E72065" w:rsidRPr="00E72065" w:rsidRDefault="00E72065" w:rsidP="00E72065">
      <w:pPr>
        <w:numPr>
          <w:ilvl w:val="0"/>
          <w:numId w:val="13"/>
        </w:numPr>
        <w:rPr>
          <w:lang w:val="tr-TR"/>
        </w:rPr>
      </w:pPr>
      <w:r w:rsidRPr="00E72065">
        <w:rPr>
          <w:b/>
          <w:bCs/>
          <w:lang w:val="tr-TR"/>
        </w:rPr>
        <w:t>Seri üretim</w:t>
      </w:r>
      <w:r w:rsidRPr="00E72065">
        <w:rPr>
          <w:lang w:val="tr-TR"/>
        </w:rPr>
        <w:t xml:space="preserve"> başladı → üretim hızı arttı, maliyet azaldı.</w:t>
      </w:r>
    </w:p>
    <w:p w14:paraId="0873DD62" w14:textId="77777777" w:rsidR="00E72065" w:rsidRPr="00E72065" w:rsidRDefault="00E72065" w:rsidP="00E72065">
      <w:pPr>
        <w:numPr>
          <w:ilvl w:val="0"/>
          <w:numId w:val="13"/>
        </w:numPr>
        <w:rPr>
          <w:lang w:val="tr-TR"/>
        </w:rPr>
      </w:pPr>
      <w:r w:rsidRPr="00E72065">
        <w:rPr>
          <w:b/>
          <w:bCs/>
          <w:lang w:val="tr-TR"/>
        </w:rPr>
        <w:t>Verimlilik</w:t>
      </w:r>
      <w:r w:rsidRPr="00E72065">
        <w:rPr>
          <w:lang w:val="tr-TR"/>
        </w:rPr>
        <w:t xml:space="preserve"> ve </w:t>
      </w:r>
      <w:r w:rsidRPr="00E72065">
        <w:rPr>
          <w:b/>
          <w:bCs/>
          <w:lang w:val="tr-TR"/>
        </w:rPr>
        <w:t>iş bölümü</w:t>
      </w:r>
      <w:r w:rsidRPr="00E72065">
        <w:rPr>
          <w:lang w:val="tr-TR"/>
        </w:rPr>
        <w:t xml:space="preserve"> kavramları öne çıktı.</w:t>
      </w:r>
    </w:p>
    <w:p w14:paraId="6000A88E" w14:textId="77777777" w:rsidR="00E72065" w:rsidRPr="00E72065" w:rsidRDefault="00E72065" w:rsidP="00E72065">
      <w:pPr>
        <w:rPr>
          <w:lang w:val="tr-TR"/>
        </w:rPr>
      </w:pPr>
      <w:r w:rsidRPr="00E72065">
        <w:rPr>
          <w:lang w:val="tr-TR"/>
        </w:rPr>
        <w:pict w14:anchorId="60B00775">
          <v:rect id="_x0000_i1027" style="width:0;height:1.5pt" o:hralign="center" o:hrstd="t" o:hr="t" fillcolor="#a0a0a0" stroked="f"/>
        </w:pict>
      </w:r>
    </w:p>
    <w:p w14:paraId="144F40AD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🌍</w:t>
      </w:r>
      <w:r w:rsidRPr="00E72065">
        <w:rPr>
          <w:b/>
          <w:bCs/>
          <w:lang w:val="tr-TR"/>
        </w:rPr>
        <w:t xml:space="preserve"> Toplumsal ve Ekonomik Sonuçlar:</w:t>
      </w:r>
    </w:p>
    <w:p w14:paraId="3F70DC21" w14:textId="77777777" w:rsidR="00E72065" w:rsidRPr="00E72065" w:rsidRDefault="00E72065" w:rsidP="00E72065">
      <w:pPr>
        <w:numPr>
          <w:ilvl w:val="0"/>
          <w:numId w:val="14"/>
        </w:numPr>
        <w:rPr>
          <w:lang w:val="tr-TR"/>
        </w:rPr>
      </w:pPr>
      <w:r w:rsidRPr="00E72065">
        <w:rPr>
          <w:lang w:val="tr-TR"/>
        </w:rPr>
        <w:t>Şehirleşme hızlandı, tarımla uğraşan nüfus azaldı.</w:t>
      </w:r>
    </w:p>
    <w:p w14:paraId="67B9A910" w14:textId="77777777" w:rsidR="00E72065" w:rsidRPr="00E72065" w:rsidRDefault="00E72065" w:rsidP="00E72065">
      <w:pPr>
        <w:numPr>
          <w:ilvl w:val="0"/>
          <w:numId w:val="14"/>
        </w:numPr>
        <w:rPr>
          <w:lang w:val="tr-TR"/>
        </w:rPr>
      </w:pPr>
      <w:r w:rsidRPr="00E72065">
        <w:rPr>
          <w:lang w:val="tr-TR"/>
        </w:rPr>
        <w:t xml:space="preserve">Kanalizasyon sistemleri ve su filtreleme çalışmalarıyla </w:t>
      </w:r>
      <w:r w:rsidRPr="00E72065">
        <w:rPr>
          <w:b/>
          <w:bCs/>
          <w:lang w:val="tr-TR"/>
        </w:rPr>
        <w:t>halk sağlığı</w:t>
      </w:r>
      <w:r w:rsidRPr="00E72065">
        <w:rPr>
          <w:lang w:val="tr-TR"/>
        </w:rPr>
        <w:t xml:space="preserve"> iyileşti.</w:t>
      </w:r>
    </w:p>
    <w:p w14:paraId="5897CB2A" w14:textId="77777777" w:rsidR="00E72065" w:rsidRPr="00E72065" w:rsidRDefault="00E72065" w:rsidP="00E72065">
      <w:pPr>
        <w:numPr>
          <w:ilvl w:val="0"/>
          <w:numId w:val="14"/>
        </w:numPr>
        <w:rPr>
          <w:lang w:val="tr-TR"/>
        </w:rPr>
      </w:pPr>
      <w:r w:rsidRPr="00E72065">
        <w:rPr>
          <w:lang w:val="tr-TR"/>
        </w:rPr>
        <w:t>Mal fiyatları düştü, yaşam standartları yükseldi.</w:t>
      </w:r>
    </w:p>
    <w:p w14:paraId="5259E9DE" w14:textId="77777777" w:rsidR="00E72065" w:rsidRPr="00E72065" w:rsidRDefault="00E72065" w:rsidP="00E72065">
      <w:pPr>
        <w:numPr>
          <w:ilvl w:val="0"/>
          <w:numId w:val="14"/>
        </w:numPr>
        <w:rPr>
          <w:lang w:val="tr-TR"/>
        </w:rPr>
      </w:pPr>
      <w:r w:rsidRPr="00E72065">
        <w:rPr>
          <w:lang w:val="tr-TR"/>
        </w:rPr>
        <w:t xml:space="preserve">Ağır sanayide önde gelen ülkeler: </w:t>
      </w:r>
      <w:r w:rsidRPr="00E72065">
        <w:rPr>
          <w:b/>
          <w:bCs/>
          <w:lang w:val="tr-TR"/>
        </w:rPr>
        <w:t>İngiltere, Almanya, ABD, Japonya.</w:t>
      </w:r>
    </w:p>
    <w:p w14:paraId="046574D5" w14:textId="77777777" w:rsidR="00E72065" w:rsidRDefault="00E72065"/>
    <w:p w14:paraId="1E4A770E" w14:textId="77777777" w:rsidR="00246C1D" w:rsidRDefault="00000000">
      <w:pPr>
        <w:pStyle w:val="Balk2"/>
      </w:pPr>
      <w:r>
        <w:lastRenderedPageBreak/>
        <w:t>3. SANAYİ DEVRİMİ (1950’ler–1970’ler)</w:t>
      </w:r>
    </w:p>
    <w:p w14:paraId="7C5E46AC" w14:textId="77777777" w:rsidR="00E72065" w:rsidRPr="00E72065" w:rsidRDefault="00000000" w:rsidP="00E72065">
      <w:pPr>
        <w:rPr>
          <w:b/>
          <w:bCs/>
          <w:lang w:val="tr-TR"/>
        </w:rPr>
      </w:pPr>
      <w:r>
        <w:t xml:space="preserve">•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adı</w:t>
      </w:r>
      <w:proofErr w:type="spellEnd"/>
      <w:r>
        <w:t>: Elektronik veya Dijital Devrim.</w:t>
      </w:r>
      <w:r>
        <w:br/>
        <w:t>• Temel teknolojiler: Elektronik, bilgisayar, otomasyon, internet.</w:t>
      </w:r>
      <w:r>
        <w:br/>
        <w:t xml:space="preserve">• </w:t>
      </w:r>
      <w:r w:rsidR="00E72065" w:rsidRPr="00E72065">
        <w:rPr>
          <w:b/>
          <w:bCs/>
          <w:lang w:val="tr-TR"/>
        </w:rPr>
        <w:t>Tanım:</w:t>
      </w:r>
    </w:p>
    <w:p w14:paraId="47CA3C7B" w14:textId="77777777" w:rsidR="00E72065" w:rsidRDefault="00E72065" w:rsidP="00E72065">
      <w:pPr>
        <w:rPr>
          <w:lang w:val="tr-TR"/>
        </w:rPr>
      </w:pPr>
      <w:r w:rsidRPr="00E72065">
        <w:rPr>
          <w:lang w:val="tr-TR"/>
        </w:rPr>
        <w:t>Üretim süreçlerinde bilgisayar, elektronik sistemler ve otomasyonun kullanılmaya başlanmasıyla başlayan sanayi dönemidir.</w:t>
      </w:r>
    </w:p>
    <w:p w14:paraId="065D2716" w14:textId="4B8C09BE" w:rsidR="00E72065" w:rsidRPr="00E72065" w:rsidRDefault="00E72065" w:rsidP="00E72065">
      <w:pPr>
        <w:rPr>
          <w:lang w:val="tr-TR"/>
        </w:rPr>
      </w:pPr>
      <w:r w:rsidRPr="00E72065">
        <w:t xml:space="preserve">Elektronik </w:t>
      </w:r>
      <w:proofErr w:type="spellStart"/>
      <w:r w:rsidRPr="00E72065">
        <w:t>sistemlerin</w:t>
      </w:r>
      <w:proofErr w:type="spellEnd"/>
      <w:r w:rsidRPr="00E72065">
        <w:t xml:space="preserve"> </w:t>
      </w:r>
      <w:proofErr w:type="spellStart"/>
      <w:r w:rsidRPr="00E72065">
        <w:t>üretime</w:t>
      </w:r>
      <w:proofErr w:type="spellEnd"/>
      <w:r w:rsidRPr="00E72065">
        <w:t xml:space="preserve"> </w:t>
      </w:r>
      <w:proofErr w:type="spellStart"/>
      <w:r w:rsidRPr="00E72065">
        <w:t>girmesiyle</w:t>
      </w:r>
      <w:proofErr w:type="spellEnd"/>
      <w:r w:rsidRPr="00E72065">
        <w:t xml:space="preserve">, </w:t>
      </w:r>
      <w:proofErr w:type="spellStart"/>
      <w:r w:rsidRPr="00E72065">
        <w:t>dünya</w:t>
      </w:r>
      <w:proofErr w:type="spellEnd"/>
      <w:r w:rsidRPr="00E72065">
        <w:t xml:space="preserve"> </w:t>
      </w:r>
      <w:proofErr w:type="spellStart"/>
      <w:r w:rsidRPr="00E72065">
        <w:rPr>
          <w:b/>
          <w:bCs/>
        </w:rPr>
        <w:t>dijitalleşme</w:t>
      </w:r>
      <w:proofErr w:type="spellEnd"/>
      <w:r w:rsidRPr="00E72065">
        <w:rPr>
          <w:b/>
          <w:bCs/>
        </w:rPr>
        <w:t xml:space="preserve"> </w:t>
      </w:r>
      <w:proofErr w:type="spellStart"/>
      <w:r w:rsidRPr="00E72065">
        <w:rPr>
          <w:b/>
          <w:bCs/>
        </w:rPr>
        <w:t>sürecine</w:t>
      </w:r>
      <w:proofErr w:type="spellEnd"/>
      <w:r w:rsidRPr="00E72065">
        <w:t xml:space="preserve"> </w:t>
      </w:r>
      <w:proofErr w:type="spellStart"/>
      <w:r w:rsidRPr="00E72065">
        <w:t>girdi</w:t>
      </w:r>
      <w:proofErr w:type="spellEnd"/>
      <w:r w:rsidRPr="00E72065">
        <w:t>.</w:t>
      </w:r>
      <w:r w:rsidRPr="00E72065">
        <w:br/>
        <w:t xml:space="preserve">Bu </w:t>
      </w:r>
      <w:proofErr w:type="spellStart"/>
      <w:r w:rsidRPr="00E72065">
        <w:t>dönem</w:t>
      </w:r>
      <w:proofErr w:type="spellEnd"/>
      <w:r w:rsidRPr="00E72065">
        <w:t xml:space="preserve">, </w:t>
      </w:r>
      <w:proofErr w:type="spellStart"/>
      <w:r w:rsidRPr="00E72065">
        <w:t>bugünkü</w:t>
      </w:r>
      <w:proofErr w:type="spellEnd"/>
      <w:r w:rsidRPr="00E72065">
        <w:t xml:space="preserve"> </w:t>
      </w:r>
      <w:proofErr w:type="spellStart"/>
      <w:r w:rsidRPr="00E72065">
        <w:t>bilgisayar</w:t>
      </w:r>
      <w:proofErr w:type="spellEnd"/>
      <w:r w:rsidRPr="00E72065">
        <w:t xml:space="preserve"> </w:t>
      </w:r>
      <w:proofErr w:type="spellStart"/>
      <w:r w:rsidRPr="00E72065">
        <w:t>ve</w:t>
      </w:r>
      <w:proofErr w:type="spellEnd"/>
      <w:r w:rsidRPr="00E72065">
        <w:t xml:space="preserve"> internet </w:t>
      </w:r>
      <w:proofErr w:type="spellStart"/>
      <w:r w:rsidRPr="00E72065">
        <w:t>çağının</w:t>
      </w:r>
      <w:proofErr w:type="spellEnd"/>
      <w:r w:rsidRPr="00E72065">
        <w:t xml:space="preserve"> </w:t>
      </w:r>
      <w:proofErr w:type="spellStart"/>
      <w:r w:rsidRPr="00E72065">
        <w:t>başlangıcıdır</w:t>
      </w:r>
      <w:proofErr w:type="spellEnd"/>
      <w:r w:rsidRPr="00E72065">
        <w:t>.</w:t>
      </w:r>
    </w:p>
    <w:p w14:paraId="347F083C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🔧</w:t>
      </w:r>
      <w:r w:rsidRPr="00E72065">
        <w:rPr>
          <w:b/>
          <w:bCs/>
          <w:lang w:val="tr-TR"/>
        </w:rPr>
        <w:t xml:space="preserve"> Gelişmeler:</w:t>
      </w:r>
    </w:p>
    <w:p w14:paraId="086BBF91" w14:textId="77777777" w:rsidR="00E72065" w:rsidRPr="00E72065" w:rsidRDefault="00E72065" w:rsidP="00E72065">
      <w:pPr>
        <w:numPr>
          <w:ilvl w:val="0"/>
          <w:numId w:val="15"/>
        </w:numPr>
        <w:rPr>
          <w:lang w:val="tr-TR"/>
        </w:rPr>
      </w:pPr>
      <w:r w:rsidRPr="00E72065">
        <w:rPr>
          <w:b/>
          <w:bCs/>
          <w:lang w:val="tr-TR"/>
        </w:rPr>
        <w:t>Transistör (1947)</w:t>
      </w:r>
      <w:r w:rsidRPr="00E72065">
        <w:rPr>
          <w:lang w:val="tr-TR"/>
        </w:rPr>
        <w:t xml:space="preserve"> ve </w:t>
      </w:r>
      <w:r w:rsidRPr="00E72065">
        <w:rPr>
          <w:b/>
          <w:bCs/>
          <w:lang w:val="tr-TR"/>
        </w:rPr>
        <w:t>mikroişlemci (1971)</w:t>
      </w:r>
      <w:r w:rsidRPr="00E72065">
        <w:rPr>
          <w:lang w:val="tr-TR"/>
        </w:rPr>
        <w:t xml:space="preserve"> icat edildi.</w:t>
      </w:r>
    </w:p>
    <w:p w14:paraId="28A0C205" w14:textId="77777777" w:rsidR="00E72065" w:rsidRPr="00E72065" w:rsidRDefault="00E72065" w:rsidP="00E72065">
      <w:pPr>
        <w:numPr>
          <w:ilvl w:val="0"/>
          <w:numId w:val="15"/>
        </w:numPr>
        <w:rPr>
          <w:lang w:val="tr-TR"/>
        </w:rPr>
      </w:pPr>
      <w:r w:rsidRPr="00E72065">
        <w:rPr>
          <w:b/>
          <w:bCs/>
          <w:lang w:val="tr-TR"/>
        </w:rPr>
        <w:t>Bilgisayarlar</w:t>
      </w:r>
      <w:r w:rsidRPr="00E72065">
        <w:rPr>
          <w:lang w:val="tr-TR"/>
        </w:rPr>
        <w:t xml:space="preserve"> üretim, iletişim ve yönetim alanlarında kullanılmaya başlandı.</w:t>
      </w:r>
    </w:p>
    <w:p w14:paraId="3A3FF0F7" w14:textId="77777777" w:rsidR="00E72065" w:rsidRPr="00E72065" w:rsidRDefault="00E72065" w:rsidP="00E72065">
      <w:pPr>
        <w:numPr>
          <w:ilvl w:val="0"/>
          <w:numId w:val="15"/>
        </w:numPr>
        <w:rPr>
          <w:lang w:val="tr-TR"/>
        </w:rPr>
      </w:pPr>
      <w:r w:rsidRPr="00E72065">
        <w:rPr>
          <w:b/>
          <w:bCs/>
          <w:lang w:val="tr-TR"/>
        </w:rPr>
        <w:t>Otomasyon sistemleri</w:t>
      </w:r>
      <w:r w:rsidRPr="00E72065">
        <w:rPr>
          <w:lang w:val="tr-TR"/>
        </w:rPr>
        <w:t xml:space="preserve"> insan gücünü azalttı, makineler programlanabilir hâle geldi.</w:t>
      </w:r>
    </w:p>
    <w:p w14:paraId="420C0195" w14:textId="77777777" w:rsidR="00E72065" w:rsidRPr="00E72065" w:rsidRDefault="00E72065" w:rsidP="00E72065">
      <w:pPr>
        <w:numPr>
          <w:ilvl w:val="0"/>
          <w:numId w:val="15"/>
        </w:numPr>
        <w:rPr>
          <w:lang w:val="tr-TR"/>
        </w:rPr>
      </w:pPr>
      <w:r w:rsidRPr="00E72065">
        <w:rPr>
          <w:b/>
          <w:bCs/>
          <w:lang w:val="tr-TR"/>
        </w:rPr>
        <w:t>İnternetin temelleri</w:t>
      </w:r>
      <w:r w:rsidRPr="00E72065">
        <w:rPr>
          <w:lang w:val="tr-TR"/>
        </w:rPr>
        <w:t xml:space="preserve"> atıldı, dijital veri aktarımı gelişti.</w:t>
      </w:r>
    </w:p>
    <w:p w14:paraId="61A58067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🌍</w:t>
      </w:r>
      <w:r w:rsidRPr="00E72065">
        <w:rPr>
          <w:b/>
          <w:bCs/>
          <w:lang w:val="tr-TR"/>
        </w:rPr>
        <w:t xml:space="preserve"> Sonuçları:</w:t>
      </w:r>
    </w:p>
    <w:p w14:paraId="253BD001" w14:textId="77777777" w:rsidR="00E72065" w:rsidRPr="00E72065" w:rsidRDefault="00E72065" w:rsidP="00E72065">
      <w:pPr>
        <w:numPr>
          <w:ilvl w:val="0"/>
          <w:numId w:val="16"/>
        </w:numPr>
        <w:rPr>
          <w:lang w:val="tr-TR"/>
        </w:rPr>
      </w:pPr>
      <w:r w:rsidRPr="00E72065">
        <w:rPr>
          <w:lang w:val="tr-TR"/>
        </w:rPr>
        <w:t>Üretimde verimlilik arttı, hata oranı azaldı.</w:t>
      </w:r>
    </w:p>
    <w:p w14:paraId="02A76F03" w14:textId="77777777" w:rsidR="00E72065" w:rsidRPr="00E72065" w:rsidRDefault="00E72065" w:rsidP="00E72065">
      <w:pPr>
        <w:numPr>
          <w:ilvl w:val="0"/>
          <w:numId w:val="16"/>
        </w:numPr>
        <w:rPr>
          <w:lang w:val="tr-TR"/>
        </w:rPr>
      </w:pPr>
      <w:r w:rsidRPr="00E72065">
        <w:rPr>
          <w:lang w:val="tr-TR"/>
        </w:rPr>
        <w:t>“</w:t>
      </w:r>
      <w:r w:rsidRPr="00E72065">
        <w:rPr>
          <w:b/>
          <w:bCs/>
          <w:lang w:val="tr-TR"/>
        </w:rPr>
        <w:t>Bilgi toplumu</w:t>
      </w:r>
      <w:r w:rsidRPr="00E72065">
        <w:rPr>
          <w:lang w:val="tr-TR"/>
        </w:rPr>
        <w:t>” kavramı doğdu.</w:t>
      </w:r>
    </w:p>
    <w:p w14:paraId="6C5A85DA" w14:textId="77777777" w:rsidR="00E72065" w:rsidRPr="00E72065" w:rsidRDefault="00E72065" w:rsidP="00E72065">
      <w:pPr>
        <w:numPr>
          <w:ilvl w:val="0"/>
          <w:numId w:val="16"/>
        </w:numPr>
        <w:rPr>
          <w:lang w:val="tr-TR"/>
        </w:rPr>
      </w:pPr>
      <w:r w:rsidRPr="00E72065">
        <w:rPr>
          <w:lang w:val="tr-TR"/>
        </w:rPr>
        <w:t>İş gücü nitelikli hale geldi (mavi yakadan beyaz yakaya geçiş).</w:t>
      </w:r>
    </w:p>
    <w:p w14:paraId="67CDEC23" w14:textId="77777777" w:rsidR="00E72065" w:rsidRPr="00E72065" w:rsidRDefault="00E72065" w:rsidP="00E72065">
      <w:pPr>
        <w:numPr>
          <w:ilvl w:val="0"/>
          <w:numId w:val="16"/>
        </w:numPr>
        <w:rPr>
          <w:lang w:val="tr-TR"/>
        </w:rPr>
      </w:pPr>
      <w:r w:rsidRPr="00E72065">
        <w:rPr>
          <w:lang w:val="tr-TR"/>
        </w:rPr>
        <w:t>Bilişim, yazılım ve elektronik alanları yükseldi.</w:t>
      </w:r>
    </w:p>
    <w:p w14:paraId="401F63E1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4FC36B3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2158E92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4573F11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62CD0EC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4BB6B2F6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220DDCA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2A6E3F2B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6D203B5" w14:textId="77777777" w:rsidR="00E72065" w:rsidRDefault="00E72065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30E2C588" w14:textId="65D3BBA1" w:rsidR="00246C1D" w:rsidRPr="00E72065" w:rsidRDefault="00000000" w:rsidP="00E7206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E7206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4. SANAYİ DEVRİMİ (21. yüzyıl)</w:t>
      </w:r>
    </w:p>
    <w:p w14:paraId="0F3B6981" w14:textId="77777777" w:rsidR="00E72065" w:rsidRDefault="00000000" w:rsidP="00E72065">
      <w:r>
        <w:t xml:space="preserve">•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: </w:t>
      </w:r>
      <w:proofErr w:type="spellStart"/>
      <w:r>
        <w:t>Endüstri</w:t>
      </w:r>
      <w:proofErr w:type="spellEnd"/>
      <w:r>
        <w:t xml:space="preserve"> 4.0 – Dijital Devrim.</w:t>
      </w:r>
      <w:r>
        <w:br/>
        <w:t xml:space="preserve">• Temel teknolojiler: Yapay zekâ, Nesnelerin İnterneti (IoT), Büyük Veri, Bulut, </w:t>
      </w:r>
      <w:proofErr w:type="spellStart"/>
      <w:r>
        <w:t>Robotik</w:t>
      </w:r>
      <w:proofErr w:type="spellEnd"/>
      <w:r>
        <w:t xml:space="preserve">, 3D </w:t>
      </w:r>
      <w:proofErr w:type="spellStart"/>
      <w:r>
        <w:t>Yazıcılar</w:t>
      </w:r>
      <w:proofErr w:type="spellEnd"/>
      <w:r>
        <w:t>.</w:t>
      </w:r>
    </w:p>
    <w:p w14:paraId="463F0D7F" w14:textId="345DD830" w:rsidR="00E72065" w:rsidRPr="00E72065" w:rsidRDefault="00000000" w:rsidP="00E72065">
      <w:pPr>
        <w:rPr>
          <w:lang w:val="tr-TR"/>
        </w:rPr>
      </w:pPr>
      <w:r>
        <w:br/>
        <w:t xml:space="preserve">• </w:t>
      </w:r>
      <w:r w:rsidR="00E72065" w:rsidRPr="00E72065">
        <w:rPr>
          <w:lang w:val="tr-TR"/>
        </w:rPr>
        <w:t>Üretim sistemlerinin dijitalleştiği, makinelerin birbirleriyle iletişim kurabildiği ve yapay zekâ tarafından yönetildiği yeni sanayi dönemidir.</w:t>
      </w:r>
    </w:p>
    <w:p w14:paraId="7BF5A636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🔧</w:t>
      </w:r>
      <w:r w:rsidRPr="00E72065">
        <w:rPr>
          <w:b/>
          <w:bCs/>
          <w:lang w:val="tr-TR"/>
        </w:rPr>
        <w:t xml:space="preserve"> Gelişmeler:</w:t>
      </w:r>
    </w:p>
    <w:p w14:paraId="19F66719" w14:textId="77777777" w:rsidR="00E72065" w:rsidRPr="00E72065" w:rsidRDefault="00E72065" w:rsidP="00E72065">
      <w:pPr>
        <w:numPr>
          <w:ilvl w:val="0"/>
          <w:numId w:val="17"/>
        </w:numPr>
        <w:rPr>
          <w:lang w:val="tr-TR"/>
        </w:rPr>
      </w:pPr>
      <w:r w:rsidRPr="00E72065">
        <w:rPr>
          <w:b/>
          <w:bCs/>
          <w:lang w:val="tr-TR"/>
        </w:rPr>
        <w:t>Yapay zekâ</w:t>
      </w:r>
      <w:r w:rsidRPr="00E72065">
        <w:rPr>
          <w:lang w:val="tr-TR"/>
        </w:rPr>
        <w:t xml:space="preserve"> karar destek sistemlerinde kullanılıyor.</w:t>
      </w:r>
    </w:p>
    <w:p w14:paraId="1CDDD8C4" w14:textId="77777777" w:rsidR="00E72065" w:rsidRPr="00E72065" w:rsidRDefault="00E72065" w:rsidP="00E72065">
      <w:pPr>
        <w:numPr>
          <w:ilvl w:val="0"/>
          <w:numId w:val="17"/>
        </w:numPr>
        <w:rPr>
          <w:lang w:val="tr-TR"/>
        </w:rPr>
      </w:pPr>
      <w:r w:rsidRPr="00E72065">
        <w:rPr>
          <w:b/>
          <w:bCs/>
          <w:lang w:val="tr-TR"/>
        </w:rPr>
        <w:t>Nesnelerin interneti (</w:t>
      </w:r>
      <w:proofErr w:type="spellStart"/>
      <w:r w:rsidRPr="00E72065">
        <w:rPr>
          <w:b/>
          <w:bCs/>
          <w:lang w:val="tr-TR"/>
        </w:rPr>
        <w:t>IoT</w:t>
      </w:r>
      <w:proofErr w:type="spellEnd"/>
      <w:r w:rsidRPr="00E72065">
        <w:rPr>
          <w:b/>
          <w:bCs/>
          <w:lang w:val="tr-TR"/>
        </w:rPr>
        <w:t>)</w:t>
      </w:r>
      <w:r w:rsidRPr="00E72065">
        <w:rPr>
          <w:lang w:val="tr-TR"/>
        </w:rPr>
        <w:t xml:space="preserve"> ile cihazlar birbirine bağlandı.</w:t>
      </w:r>
    </w:p>
    <w:p w14:paraId="05D190E7" w14:textId="77777777" w:rsidR="00E72065" w:rsidRPr="00E72065" w:rsidRDefault="00E72065" w:rsidP="00E72065">
      <w:pPr>
        <w:numPr>
          <w:ilvl w:val="0"/>
          <w:numId w:val="17"/>
        </w:numPr>
        <w:rPr>
          <w:lang w:val="tr-TR"/>
        </w:rPr>
      </w:pPr>
      <w:r w:rsidRPr="00E72065">
        <w:rPr>
          <w:b/>
          <w:bCs/>
          <w:lang w:val="tr-TR"/>
        </w:rPr>
        <w:t>Akıllı fabrikalar</w:t>
      </w:r>
      <w:r w:rsidRPr="00E72065">
        <w:rPr>
          <w:lang w:val="tr-TR"/>
        </w:rPr>
        <w:t xml:space="preserve"> ve </w:t>
      </w:r>
      <w:r w:rsidRPr="00E72065">
        <w:rPr>
          <w:b/>
          <w:bCs/>
          <w:lang w:val="tr-TR"/>
        </w:rPr>
        <w:t>robotik sistemler</w:t>
      </w:r>
      <w:r w:rsidRPr="00E72065">
        <w:rPr>
          <w:lang w:val="tr-TR"/>
        </w:rPr>
        <w:t xml:space="preserve"> üretimi devraldı.</w:t>
      </w:r>
    </w:p>
    <w:p w14:paraId="53B09C26" w14:textId="77777777" w:rsidR="00E72065" w:rsidRPr="00E72065" w:rsidRDefault="00E72065" w:rsidP="00E72065">
      <w:pPr>
        <w:numPr>
          <w:ilvl w:val="0"/>
          <w:numId w:val="17"/>
        </w:numPr>
        <w:rPr>
          <w:lang w:val="tr-TR"/>
        </w:rPr>
      </w:pPr>
      <w:r w:rsidRPr="00E72065">
        <w:rPr>
          <w:b/>
          <w:bCs/>
          <w:lang w:val="tr-TR"/>
        </w:rPr>
        <w:t>3D yazıcılar</w:t>
      </w:r>
      <w:r w:rsidRPr="00E72065">
        <w:rPr>
          <w:lang w:val="tr-TR"/>
        </w:rPr>
        <w:t>, kişiye özel üretimi mümkün kıldı.</w:t>
      </w:r>
    </w:p>
    <w:p w14:paraId="39633A6B" w14:textId="77777777" w:rsidR="00E72065" w:rsidRPr="00E72065" w:rsidRDefault="00E72065" w:rsidP="00E72065">
      <w:pPr>
        <w:numPr>
          <w:ilvl w:val="0"/>
          <w:numId w:val="17"/>
        </w:numPr>
        <w:rPr>
          <w:lang w:val="tr-TR"/>
        </w:rPr>
      </w:pPr>
      <w:r w:rsidRPr="00E72065">
        <w:rPr>
          <w:b/>
          <w:bCs/>
          <w:lang w:val="tr-TR"/>
        </w:rPr>
        <w:t>Büyük veri (</w:t>
      </w:r>
      <w:proofErr w:type="spellStart"/>
      <w:r w:rsidRPr="00E72065">
        <w:rPr>
          <w:b/>
          <w:bCs/>
          <w:lang w:val="tr-TR"/>
        </w:rPr>
        <w:t>Big</w:t>
      </w:r>
      <w:proofErr w:type="spellEnd"/>
      <w:r w:rsidRPr="00E72065">
        <w:rPr>
          <w:b/>
          <w:bCs/>
          <w:lang w:val="tr-TR"/>
        </w:rPr>
        <w:t xml:space="preserve"> Data)</w:t>
      </w:r>
      <w:r w:rsidRPr="00E72065">
        <w:rPr>
          <w:lang w:val="tr-TR"/>
        </w:rPr>
        <w:t xml:space="preserve"> sayesinde analiz ve tahmin süreçleri gelişti.</w:t>
      </w:r>
    </w:p>
    <w:p w14:paraId="2EC4E1D4" w14:textId="77777777" w:rsidR="00E72065" w:rsidRPr="00E72065" w:rsidRDefault="00E72065" w:rsidP="00E72065">
      <w:pPr>
        <w:rPr>
          <w:b/>
          <w:bCs/>
          <w:lang w:val="tr-TR"/>
        </w:rPr>
      </w:pPr>
      <w:r w:rsidRPr="00E72065">
        <w:rPr>
          <w:rFonts w:ascii="Segoe UI Emoji" w:hAnsi="Segoe UI Emoji" w:cs="Segoe UI Emoji"/>
          <w:b/>
          <w:bCs/>
          <w:lang w:val="tr-TR"/>
        </w:rPr>
        <w:t>🌍</w:t>
      </w:r>
      <w:r w:rsidRPr="00E72065">
        <w:rPr>
          <w:b/>
          <w:bCs/>
          <w:lang w:val="tr-TR"/>
        </w:rPr>
        <w:t xml:space="preserve"> Sonuçları:</w:t>
      </w:r>
    </w:p>
    <w:p w14:paraId="52185C61" w14:textId="77777777" w:rsidR="00E72065" w:rsidRPr="00E72065" w:rsidRDefault="00E72065" w:rsidP="00E72065">
      <w:pPr>
        <w:numPr>
          <w:ilvl w:val="0"/>
          <w:numId w:val="18"/>
        </w:numPr>
        <w:rPr>
          <w:lang w:val="tr-TR"/>
        </w:rPr>
      </w:pPr>
      <w:r w:rsidRPr="00E72065">
        <w:rPr>
          <w:lang w:val="tr-TR"/>
        </w:rPr>
        <w:t>İnsan–makine iş birliği arttı.</w:t>
      </w:r>
    </w:p>
    <w:p w14:paraId="0B9CD154" w14:textId="77777777" w:rsidR="00E72065" w:rsidRPr="00E72065" w:rsidRDefault="00E72065" w:rsidP="00E72065">
      <w:pPr>
        <w:numPr>
          <w:ilvl w:val="0"/>
          <w:numId w:val="18"/>
        </w:numPr>
        <w:rPr>
          <w:lang w:val="tr-TR"/>
        </w:rPr>
      </w:pPr>
      <w:r w:rsidRPr="00E72065">
        <w:rPr>
          <w:lang w:val="tr-TR"/>
        </w:rPr>
        <w:t>Üretim daha hızlı ve hatasız hâle geldi.</w:t>
      </w:r>
    </w:p>
    <w:p w14:paraId="1A17400F" w14:textId="77777777" w:rsidR="00E72065" w:rsidRPr="00E72065" w:rsidRDefault="00E72065" w:rsidP="00E72065">
      <w:pPr>
        <w:numPr>
          <w:ilvl w:val="0"/>
          <w:numId w:val="18"/>
        </w:numPr>
        <w:rPr>
          <w:lang w:val="tr-TR"/>
        </w:rPr>
      </w:pPr>
      <w:r w:rsidRPr="00E72065">
        <w:rPr>
          <w:lang w:val="tr-TR"/>
        </w:rPr>
        <w:t>Yeni meslekler doğdu (veri analisti, AI uzmanı, siber güvenlik uzmanı).</w:t>
      </w:r>
    </w:p>
    <w:p w14:paraId="0901504D" w14:textId="77777777" w:rsidR="00E72065" w:rsidRPr="00E72065" w:rsidRDefault="00E72065" w:rsidP="00E72065">
      <w:pPr>
        <w:numPr>
          <w:ilvl w:val="0"/>
          <w:numId w:val="18"/>
        </w:numPr>
        <w:rPr>
          <w:lang w:val="tr-TR"/>
        </w:rPr>
      </w:pPr>
      <w:r w:rsidRPr="00E72065">
        <w:rPr>
          <w:lang w:val="tr-TR"/>
        </w:rPr>
        <w:t>Siber güvenlik ve veri gizliliği önem kazandı.</w:t>
      </w:r>
    </w:p>
    <w:p w14:paraId="06C0C834" w14:textId="12724D14" w:rsidR="00246C1D" w:rsidRDefault="00000000">
      <w:r>
        <w:t>.</w:t>
      </w:r>
    </w:p>
    <w:p w14:paraId="04655D58" w14:textId="77777777" w:rsidR="00E72065" w:rsidRDefault="00E72065">
      <w:pPr>
        <w:pStyle w:val="Balk2"/>
      </w:pPr>
    </w:p>
    <w:p w14:paraId="2CCD258B" w14:textId="41E4DFAA" w:rsidR="00246C1D" w:rsidRDefault="00000000">
      <w:pPr>
        <w:pStyle w:val="Balk2"/>
      </w:pPr>
      <w:r>
        <w:t>DİJİTAL DÖNÜŞÜM</w:t>
      </w:r>
    </w:p>
    <w:p w14:paraId="5526173E" w14:textId="77777777" w:rsidR="00246C1D" w:rsidRDefault="00000000">
      <w:r>
        <w:t>• Tanım: Dijital teknolojilerin üretim, eğitim, kamu ve günlük yaşama entegrasyonudur.</w:t>
      </w:r>
      <w:r>
        <w:br/>
        <w:t>• Amaç: Verimlilik, hız, düşük maliyet, bilgiye kolay erişim.</w:t>
      </w:r>
      <w:r>
        <w:br/>
        <w:t>• Alanlara örnekler:</w:t>
      </w:r>
      <w:r>
        <w:br/>
        <w:t xml:space="preserve">  - Eğitim: EBA, uzaktan eğitim.</w:t>
      </w:r>
      <w:r>
        <w:br/>
        <w:t xml:space="preserve">  - Sağlık: e-Nabız, tele-tıp.</w:t>
      </w:r>
      <w:r>
        <w:br/>
        <w:t xml:space="preserve">  - Kamu: e-Devlet, dijital imza.</w:t>
      </w:r>
      <w:r>
        <w:br/>
        <w:t xml:space="preserve">  - Ticaret: E-ticaret, dijital bankacılık.</w:t>
      </w:r>
      <w:r>
        <w:br/>
        <w:t xml:space="preserve">• Dijital dönüşüm sadece teknolojik değil, kültürel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değişimdir</w:t>
      </w:r>
      <w:proofErr w:type="spellEnd"/>
      <w:r>
        <w:t>.</w:t>
      </w:r>
    </w:p>
    <w:p w14:paraId="1633F260" w14:textId="77777777" w:rsidR="00CB2B54" w:rsidRDefault="00CB2B54"/>
    <w:p w14:paraId="45B8FF2C" w14:textId="77777777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b/>
          <w:bCs/>
          <w:lang w:val="tr-TR"/>
        </w:rPr>
        <w:lastRenderedPageBreak/>
        <w:t>SANAYİ DEVRİMLERİ VE DİJİTAL DÖNÜŞÜM – ÇALIŞMA SORULARI</w:t>
      </w:r>
    </w:p>
    <w:p w14:paraId="652224EE" w14:textId="77777777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rFonts w:ascii="Segoe UI Emoji" w:hAnsi="Segoe UI Emoji" w:cs="Segoe UI Emoji"/>
          <w:b/>
          <w:bCs/>
          <w:lang w:val="tr-TR"/>
        </w:rPr>
        <w:t>🟦</w:t>
      </w:r>
      <w:r w:rsidRPr="00CB2B54">
        <w:rPr>
          <w:b/>
          <w:bCs/>
          <w:lang w:val="tr-TR"/>
        </w:rPr>
        <w:t xml:space="preserve"> TEST SORULARI (1–8)</w:t>
      </w:r>
    </w:p>
    <w:p w14:paraId="69EFB884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Birinci Sanayi Devrimi’nin temel enerji kaynağı aşağıdakilerden hangisidir?</w:t>
      </w:r>
      <w:r w:rsidRPr="00CB2B54">
        <w:rPr>
          <w:lang w:val="tr-TR"/>
        </w:rPr>
        <w:br/>
        <w:t>A) Elektrik</w:t>
      </w:r>
      <w:r w:rsidRPr="00CB2B54">
        <w:rPr>
          <w:lang w:val="tr-TR"/>
        </w:rPr>
        <w:t> </w:t>
      </w:r>
      <w:r w:rsidRPr="00CB2B54">
        <w:rPr>
          <w:lang w:val="tr-TR"/>
        </w:rPr>
        <w:t>B) Kömür ve buhar</w:t>
      </w:r>
      <w:r w:rsidRPr="00CB2B54">
        <w:rPr>
          <w:lang w:val="tr-TR"/>
        </w:rPr>
        <w:t> </w:t>
      </w:r>
      <w:r w:rsidRPr="00CB2B54">
        <w:rPr>
          <w:lang w:val="tr-TR"/>
        </w:rPr>
        <w:t>C) Petrol</w:t>
      </w:r>
      <w:r w:rsidRPr="00CB2B54">
        <w:rPr>
          <w:lang w:val="tr-TR"/>
        </w:rPr>
        <w:t> </w:t>
      </w:r>
      <w:r w:rsidRPr="00CB2B54">
        <w:rPr>
          <w:lang w:val="tr-TR"/>
        </w:rPr>
        <w:t>D) Güneş enerjisi</w:t>
      </w:r>
    </w:p>
    <w:p w14:paraId="2C869C09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1784 yılında buhar makinesini geliştirerek sanayi devriminin başlamasına öncülük eden kişi kimdir?</w:t>
      </w:r>
      <w:r w:rsidRPr="00CB2B54">
        <w:rPr>
          <w:lang w:val="tr-TR"/>
        </w:rPr>
        <w:br/>
        <w:t>A) Alexander Bell</w:t>
      </w:r>
      <w:r w:rsidRPr="00CB2B54">
        <w:rPr>
          <w:lang w:val="tr-TR"/>
        </w:rPr>
        <w:t> </w:t>
      </w:r>
      <w:r w:rsidRPr="00CB2B54">
        <w:rPr>
          <w:lang w:val="tr-TR"/>
        </w:rPr>
        <w:t>B) Thomas Edison</w:t>
      </w:r>
      <w:r w:rsidRPr="00CB2B54">
        <w:rPr>
          <w:lang w:val="tr-TR"/>
        </w:rPr>
        <w:t> </w:t>
      </w:r>
      <w:r w:rsidRPr="00CB2B54">
        <w:rPr>
          <w:lang w:val="tr-TR"/>
        </w:rPr>
        <w:t>C) James Watt</w:t>
      </w:r>
      <w:r w:rsidRPr="00CB2B54">
        <w:rPr>
          <w:lang w:val="tr-TR"/>
        </w:rPr>
        <w:t> </w:t>
      </w:r>
      <w:r w:rsidRPr="00CB2B54">
        <w:rPr>
          <w:lang w:val="tr-TR"/>
        </w:rPr>
        <w:t xml:space="preserve">D) </w:t>
      </w:r>
      <w:proofErr w:type="spellStart"/>
      <w:r w:rsidRPr="00CB2B54">
        <w:rPr>
          <w:lang w:val="tr-TR"/>
        </w:rPr>
        <w:t>Marconi</w:t>
      </w:r>
      <w:proofErr w:type="spellEnd"/>
    </w:p>
    <w:p w14:paraId="431CD751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İkinci Sanayi Devrimi’nde üretim verimliliğini artıran sistem aşağıdakilerden hangisidir?</w:t>
      </w:r>
      <w:r w:rsidRPr="00CB2B54">
        <w:rPr>
          <w:lang w:val="tr-TR"/>
        </w:rPr>
        <w:br/>
        <w:t>A) Otomasyon</w:t>
      </w:r>
      <w:r w:rsidRPr="00CB2B54">
        <w:rPr>
          <w:lang w:val="tr-TR"/>
        </w:rPr>
        <w:t> </w:t>
      </w:r>
      <w:r w:rsidRPr="00CB2B54">
        <w:rPr>
          <w:lang w:val="tr-TR"/>
        </w:rPr>
        <w:t>B) Montaj hattı</w:t>
      </w:r>
      <w:r w:rsidRPr="00CB2B54">
        <w:rPr>
          <w:lang w:val="tr-TR"/>
        </w:rPr>
        <w:t> </w:t>
      </w:r>
      <w:r w:rsidRPr="00CB2B54">
        <w:rPr>
          <w:lang w:val="tr-TR"/>
        </w:rPr>
        <w:t>C) Yapay zekâ</w:t>
      </w:r>
      <w:r w:rsidRPr="00CB2B54">
        <w:rPr>
          <w:lang w:val="tr-TR"/>
        </w:rPr>
        <w:t> </w:t>
      </w:r>
      <w:r w:rsidRPr="00CB2B54">
        <w:rPr>
          <w:lang w:val="tr-TR"/>
        </w:rPr>
        <w:t>D) Robotik sistem</w:t>
      </w:r>
    </w:p>
    <w:p w14:paraId="447D144B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</w:p>
    <w:p w14:paraId="0D80613C" w14:textId="77777777" w:rsidR="00CB2B54" w:rsidRPr="00CB2B54" w:rsidRDefault="00CB2B54" w:rsidP="00CB2B54">
      <w:pPr>
        <w:numPr>
          <w:ilvl w:val="1"/>
          <w:numId w:val="19"/>
        </w:numPr>
        <w:rPr>
          <w:lang w:val="tr-TR"/>
        </w:rPr>
      </w:pPr>
      <w:r w:rsidRPr="00CB2B54">
        <w:rPr>
          <w:lang w:val="tr-TR"/>
        </w:rPr>
        <w:t>Sanayi Devrimi hangi teknolojik gelişmeyle başlamıştır?</w:t>
      </w:r>
      <w:r w:rsidRPr="00CB2B54">
        <w:rPr>
          <w:lang w:val="tr-TR"/>
        </w:rPr>
        <w:br/>
        <w:t>A) Buhar makinesi</w:t>
      </w:r>
      <w:r w:rsidRPr="00CB2B54">
        <w:rPr>
          <w:lang w:val="tr-TR"/>
        </w:rPr>
        <w:t> </w:t>
      </w:r>
      <w:r w:rsidRPr="00CB2B54">
        <w:rPr>
          <w:lang w:val="tr-TR"/>
        </w:rPr>
        <w:t>B) Elektriğin kullanımı</w:t>
      </w:r>
      <w:r w:rsidRPr="00CB2B54">
        <w:rPr>
          <w:lang w:val="tr-TR"/>
        </w:rPr>
        <w:t> </w:t>
      </w:r>
      <w:r w:rsidRPr="00CB2B54">
        <w:rPr>
          <w:lang w:val="tr-TR"/>
        </w:rPr>
        <w:t>C) Elektronik ve bilgisayar sistemleri</w:t>
      </w:r>
      <w:r w:rsidRPr="00CB2B54">
        <w:rPr>
          <w:lang w:val="tr-TR"/>
        </w:rPr>
        <w:t> </w:t>
      </w:r>
      <w:r w:rsidRPr="00CB2B54">
        <w:rPr>
          <w:lang w:val="tr-TR"/>
        </w:rPr>
        <w:t>D) Petrolle çalışan motorlar</w:t>
      </w:r>
    </w:p>
    <w:p w14:paraId="111EE210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Aşağıdakilerden hangisi 4. Sanayi Devrimi’nin temel teknolojilerinden biridir?</w:t>
      </w:r>
      <w:r w:rsidRPr="00CB2B54">
        <w:rPr>
          <w:lang w:val="tr-TR"/>
        </w:rPr>
        <w:br/>
        <w:t>A) Mikroskop</w:t>
      </w:r>
      <w:r w:rsidRPr="00CB2B54">
        <w:rPr>
          <w:lang w:val="tr-TR"/>
        </w:rPr>
        <w:t> </w:t>
      </w:r>
      <w:r w:rsidRPr="00CB2B54">
        <w:rPr>
          <w:lang w:val="tr-TR"/>
        </w:rPr>
        <w:t>B) Nesnelerin İnterneti (</w:t>
      </w:r>
      <w:proofErr w:type="spellStart"/>
      <w:r w:rsidRPr="00CB2B54">
        <w:rPr>
          <w:lang w:val="tr-TR"/>
        </w:rPr>
        <w:t>IoT</w:t>
      </w:r>
      <w:proofErr w:type="spellEnd"/>
      <w:r w:rsidRPr="00CB2B54">
        <w:rPr>
          <w:lang w:val="tr-TR"/>
        </w:rPr>
        <w:t>)</w:t>
      </w:r>
      <w:r w:rsidRPr="00CB2B54">
        <w:rPr>
          <w:lang w:val="tr-TR"/>
        </w:rPr>
        <w:t> </w:t>
      </w:r>
      <w:r w:rsidRPr="00CB2B54">
        <w:rPr>
          <w:lang w:val="tr-TR"/>
        </w:rPr>
        <w:t>C) Buhar kazanı</w:t>
      </w:r>
      <w:r w:rsidRPr="00CB2B54">
        <w:rPr>
          <w:lang w:val="tr-TR"/>
        </w:rPr>
        <w:t> </w:t>
      </w:r>
      <w:r w:rsidRPr="00CB2B54">
        <w:rPr>
          <w:lang w:val="tr-TR"/>
        </w:rPr>
        <w:t>D) Ampul</w:t>
      </w:r>
    </w:p>
    <w:p w14:paraId="68D33A2E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“Bilgi toplumu” kavramı ilk olarak hangi sanayi devrimiyle ortaya çıkmıştır?</w:t>
      </w:r>
      <w:r w:rsidRPr="00CB2B54">
        <w:rPr>
          <w:lang w:val="tr-TR"/>
        </w:rPr>
        <w:br/>
        <w:t>A) 1.</w:t>
      </w:r>
      <w:r w:rsidRPr="00CB2B54">
        <w:rPr>
          <w:lang w:val="tr-TR"/>
        </w:rPr>
        <w:t> </w:t>
      </w:r>
      <w:r w:rsidRPr="00CB2B54">
        <w:rPr>
          <w:lang w:val="tr-TR"/>
        </w:rPr>
        <w:t>B) 2.</w:t>
      </w:r>
      <w:r w:rsidRPr="00CB2B54">
        <w:rPr>
          <w:lang w:val="tr-TR"/>
        </w:rPr>
        <w:t> </w:t>
      </w:r>
      <w:r w:rsidRPr="00CB2B54">
        <w:rPr>
          <w:lang w:val="tr-TR"/>
        </w:rPr>
        <w:t>C) 3.</w:t>
      </w:r>
      <w:r w:rsidRPr="00CB2B54">
        <w:rPr>
          <w:lang w:val="tr-TR"/>
        </w:rPr>
        <w:t> </w:t>
      </w:r>
      <w:r w:rsidRPr="00CB2B54">
        <w:rPr>
          <w:lang w:val="tr-TR"/>
        </w:rPr>
        <w:t>D) 4.</w:t>
      </w:r>
    </w:p>
    <w:p w14:paraId="0A6BE3A9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  <w:r w:rsidRPr="00CB2B54">
        <w:rPr>
          <w:lang w:val="tr-TR"/>
        </w:rPr>
        <w:t>Aşağıdakilerden hangisi dijital dönüşüm örneğidir?</w:t>
      </w:r>
      <w:r w:rsidRPr="00CB2B54">
        <w:rPr>
          <w:lang w:val="tr-TR"/>
        </w:rPr>
        <w:br/>
        <w:t>A) El tezgâhında dokuma yapmak</w:t>
      </w:r>
      <w:r w:rsidRPr="00CB2B54">
        <w:rPr>
          <w:lang w:val="tr-TR"/>
        </w:rPr>
        <w:br/>
        <w:t>B) E-devlet üzerinden belge indirmek</w:t>
      </w:r>
      <w:r w:rsidRPr="00CB2B54">
        <w:rPr>
          <w:lang w:val="tr-TR"/>
        </w:rPr>
        <w:br/>
        <w:t>C) Mektup yazarak haberleşmek</w:t>
      </w:r>
      <w:r w:rsidRPr="00CB2B54">
        <w:rPr>
          <w:lang w:val="tr-TR"/>
        </w:rPr>
        <w:br/>
        <w:t>D) Buhar gücüyle tren çalıştırmak</w:t>
      </w:r>
    </w:p>
    <w:p w14:paraId="680981EA" w14:textId="77777777" w:rsidR="00CB2B54" w:rsidRPr="00CB2B54" w:rsidRDefault="00CB2B54" w:rsidP="00CB2B54">
      <w:pPr>
        <w:numPr>
          <w:ilvl w:val="0"/>
          <w:numId w:val="19"/>
        </w:numPr>
        <w:rPr>
          <w:lang w:val="tr-TR"/>
        </w:rPr>
      </w:pPr>
    </w:p>
    <w:p w14:paraId="4FC9DEB3" w14:textId="77777777" w:rsidR="00CB2B54" w:rsidRPr="00CB2B54" w:rsidRDefault="00CB2B54" w:rsidP="00CB2B54">
      <w:pPr>
        <w:numPr>
          <w:ilvl w:val="1"/>
          <w:numId w:val="20"/>
        </w:numPr>
        <w:rPr>
          <w:lang w:val="tr-TR"/>
        </w:rPr>
      </w:pPr>
      <w:r w:rsidRPr="00CB2B54">
        <w:rPr>
          <w:lang w:val="tr-TR"/>
        </w:rPr>
        <w:t>Sanayi Devrimi'nin bir sonucu olarak aşağıdakilerden hangisi ortaya çıkmıştır?</w:t>
      </w:r>
      <w:r w:rsidRPr="00CB2B54">
        <w:rPr>
          <w:lang w:val="tr-TR"/>
        </w:rPr>
        <w:br/>
        <w:t>A) Buhar gücü</w:t>
      </w:r>
      <w:r w:rsidRPr="00CB2B54">
        <w:rPr>
          <w:lang w:val="tr-TR"/>
        </w:rPr>
        <w:t> </w:t>
      </w:r>
      <w:r w:rsidRPr="00CB2B54">
        <w:rPr>
          <w:lang w:val="tr-TR"/>
        </w:rPr>
        <w:t>B) İşçi sınıfı</w:t>
      </w:r>
      <w:r w:rsidRPr="00CB2B54">
        <w:rPr>
          <w:lang w:val="tr-TR"/>
        </w:rPr>
        <w:t> </w:t>
      </w:r>
      <w:r w:rsidRPr="00CB2B54">
        <w:rPr>
          <w:lang w:val="tr-TR"/>
        </w:rPr>
        <w:t>C) Akıllı fabrikalar</w:t>
      </w:r>
      <w:r w:rsidRPr="00CB2B54">
        <w:rPr>
          <w:lang w:val="tr-TR"/>
        </w:rPr>
        <w:t> </w:t>
      </w:r>
      <w:r w:rsidRPr="00CB2B54">
        <w:rPr>
          <w:lang w:val="tr-TR"/>
        </w:rPr>
        <w:t>D) Montaj hattı</w:t>
      </w:r>
    </w:p>
    <w:p w14:paraId="0E715A10" w14:textId="77777777" w:rsidR="00CB2B54" w:rsidRPr="00CB2B54" w:rsidRDefault="00CB2B54" w:rsidP="00CB2B54">
      <w:pPr>
        <w:rPr>
          <w:lang w:val="tr-TR"/>
        </w:rPr>
      </w:pPr>
      <w:r w:rsidRPr="00CB2B54">
        <w:rPr>
          <w:lang w:val="tr-TR"/>
        </w:rPr>
        <w:pict w14:anchorId="1751A798">
          <v:rect id="_x0000_i1056" style="width:0;height:1.5pt" o:hralign="center" o:hrstd="t" o:hr="t" fillcolor="#a0a0a0" stroked="f"/>
        </w:pict>
      </w:r>
    </w:p>
    <w:p w14:paraId="2D98D3E8" w14:textId="77777777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rFonts w:ascii="Segoe UI Emoji" w:hAnsi="Segoe UI Emoji" w:cs="Segoe UI Emoji"/>
          <w:b/>
          <w:bCs/>
          <w:lang w:val="tr-TR"/>
        </w:rPr>
        <w:t>🟩</w:t>
      </w:r>
      <w:r w:rsidRPr="00CB2B54">
        <w:rPr>
          <w:b/>
          <w:bCs/>
          <w:lang w:val="tr-TR"/>
        </w:rPr>
        <w:t xml:space="preserve"> DOĞRU – YANLIŞ (9–12)</w:t>
      </w:r>
    </w:p>
    <w:p w14:paraId="5B0638AE" w14:textId="77777777" w:rsidR="00CB2B54" w:rsidRPr="00CB2B54" w:rsidRDefault="00CB2B54" w:rsidP="00CB2B54">
      <w:pPr>
        <w:numPr>
          <w:ilvl w:val="0"/>
          <w:numId w:val="21"/>
        </w:numPr>
        <w:rPr>
          <w:lang w:val="tr-TR"/>
        </w:rPr>
      </w:pPr>
      <w:proofErr w:type="gramStart"/>
      <w:r w:rsidRPr="00CB2B54">
        <w:rPr>
          <w:lang w:val="tr-TR"/>
        </w:rPr>
        <w:t>( )</w:t>
      </w:r>
      <w:proofErr w:type="gramEnd"/>
      <w:r w:rsidRPr="00CB2B54">
        <w:rPr>
          <w:lang w:val="tr-TR"/>
        </w:rPr>
        <w:t xml:space="preserve"> 1. Sanayi Devrimi 20. yüzyılda başlamıştır.</w:t>
      </w:r>
    </w:p>
    <w:p w14:paraId="18B95D68" w14:textId="77777777" w:rsidR="00CB2B54" w:rsidRPr="00CB2B54" w:rsidRDefault="00CB2B54" w:rsidP="00CB2B54">
      <w:pPr>
        <w:numPr>
          <w:ilvl w:val="0"/>
          <w:numId w:val="21"/>
        </w:numPr>
        <w:rPr>
          <w:lang w:val="tr-TR"/>
        </w:rPr>
      </w:pPr>
      <w:proofErr w:type="gramStart"/>
      <w:r w:rsidRPr="00CB2B54">
        <w:rPr>
          <w:lang w:val="tr-TR"/>
        </w:rPr>
        <w:t>( )</w:t>
      </w:r>
      <w:proofErr w:type="gramEnd"/>
      <w:r w:rsidRPr="00CB2B54">
        <w:rPr>
          <w:lang w:val="tr-TR"/>
        </w:rPr>
        <w:t xml:space="preserve"> 2. Sanayi Devrimi, insan gücünden makine gücüne geçişi ifade eder.</w:t>
      </w:r>
    </w:p>
    <w:p w14:paraId="1A410B5E" w14:textId="77777777" w:rsidR="00CB2B54" w:rsidRPr="00CB2B54" w:rsidRDefault="00CB2B54" w:rsidP="00CB2B54">
      <w:pPr>
        <w:numPr>
          <w:ilvl w:val="0"/>
          <w:numId w:val="21"/>
        </w:numPr>
        <w:rPr>
          <w:lang w:val="tr-TR"/>
        </w:rPr>
      </w:pPr>
      <w:proofErr w:type="gramStart"/>
      <w:r w:rsidRPr="00CB2B54">
        <w:rPr>
          <w:lang w:val="tr-TR"/>
        </w:rPr>
        <w:t>( )</w:t>
      </w:r>
      <w:proofErr w:type="gramEnd"/>
      <w:r w:rsidRPr="00CB2B54">
        <w:rPr>
          <w:lang w:val="tr-TR"/>
        </w:rPr>
        <w:t xml:space="preserve"> 3. İkinci Sanayi Devrimi’nde elektrik üretimde kullanılmaya başlanmıştır.</w:t>
      </w:r>
    </w:p>
    <w:p w14:paraId="4C5DCB8C" w14:textId="77777777" w:rsidR="00CB2B54" w:rsidRPr="00CB2B54" w:rsidRDefault="00CB2B54" w:rsidP="00CB2B54">
      <w:pPr>
        <w:numPr>
          <w:ilvl w:val="0"/>
          <w:numId w:val="21"/>
        </w:numPr>
        <w:rPr>
          <w:lang w:val="tr-TR"/>
        </w:rPr>
      </w:pPr>
      <w:proofErr w:type="gramStart"/>
      <w:r w:rsidRPr="00CB2B54">
        <w:rPr>
          <w:lang w:val="tr-TR"/>
        </w:rPr>
        <w:lastRenderedPageBreak/>
        <w:t>( )</w:t>
      </w:r>
      <w:proofErr w:type="gramEnd"/>
      <w:r w:rsidRPr="00CB2B54">
        <w:rPr>
          <w:lang w:val="tr-TR"/>
        </w:rPr>
        <w:t xml:space="preserve"> 4. Dijital dönüşüm sadece sanayi alanında görülür, toplumsal yaşamı etkilemez.</w:t>
      </w:r>
    </w:p>
    <w:p w14:paraId="45568EC1" w14:textId="77777777" w:rsidR="00CB2B54" w:rsidRPr="00CB2B54" w:rsidRDefault="00CB2B54" w:rsidP="00CB2B54">
      <w:pPr>
        <w:rPr>
          <w:lang w:val="tr-TR"/>
        </w:rPr>
      </w:pPr>
      <w:r w:rsidRPr="00CB2B54">
        <w:rPr>
          <w:lang w:val="tr-TR"/>
        </w:rPr>
        <w:pict w14:anchorId="32972851">
          <v:rect id="_x0000_i1057" style="width:0;height:1.5pt" o:hralign="center" o:hrstd="t" o:hr="t" fillcolor="#a0a0a0" stroked="f"/>
        </w:pict>
      </w:r>
    </w:p>
    <w:p w14:paraId="24AF543D" w14:textId="77777777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rFonts w:ascii="Segoe UI Emoji" w:hAnsi="Segoe UI Emoji" w:cs="Segoe UI Emoji"/>
          <w:b/>
          <w:bCs/>
          <w:lang w:val="tr-TR"/>
        </w:rPr>
        <w:t>🟨</w:t>
      </w:r>
      <w:r w:rsidRPr="00CB2B54">
        <w:rPr>
          <w:b/>
          <w:bCs/>
          <w:lang w:val="tr-TR"/>
        </w:rPr>
        <w:t xml:space="preserve"> BOŞLUK DOLDURMA (13–16)</w:t>
      </w:r>
    </w:p>
    <w:p w14:paraId="753F5EA1" w14:textId="77777777" w:rsidR="00CB2B54" w:rsidRPr="00CB2B54" w:rsidRDefault="00CB2B54" w:rsidP="00CB2B54">
      <w:pPr>
        <w:numPr>
          <w:ilvl w:val="0"/>
          <w:numId w:val="22"/>
        </w:numPr>
        <w:rPr>
          <w:lang w:val="tr-TR"/>
        </w:rPr>
      </w:pPr>
      <w:r w:rsidRPr="00CB2B54">
        <w:rPr>
          <w:lang w:val="tr-TR"/>
        </w:rPr>
        <w:t>1784 yılında __________ tarafından geliştirilen buhar makinesi, 1. Sanayi Devrimi’nin simgesi olmuştur.</w:t>
      </w:r>
    </w:p>
    <w:p w14:paraId="1B1E48B7" w14:textId="77777777" w:rsidR="00CB2B54" w:rsidRPr="00CB2B54" w:rsidRDefault="00CB2B54" w:rsidP="00CB2B54">
      <w:pPr>
        <w:numPr>
          <w:ilvl w:val="0"/>
          <w:numId w:val="22"/>
        </w:numPr>
        <w:rPr>
          <w:lang w:val="tr-TR"/>
        </w:rPr>
      </w:pPr>
      <w:r w:rsidRPr="00CB2B54">
        <w:rPr>
          <w:lang w:val="tr-TR"/>
        </w:rPr>
        <w:t>İkinci Sanayi Devrimi’nde kullanılan en önemli enerji kaynağı __________ olmuştur.</w:t>
      </w:r>
    </w:p>
    <w:p w14:paraId="73D862A1" w14:textId="77777777" w:rsidR="00CB2B54" w:rsidRPr="00CB2B54" w:rsidRDefault="00CB2B54" w:rsidP="00CB2B54">
      <w:pPr>
        <w:numPr>
          <w:ilvl w:val="0"/>
          <w:numId w:val="22"/>
        </w:numPr>
        <w:rPr>
          <w:lang w:val="tr-TR"/>
        </w:rPr>
      </w:pPr>
    </w:p>
    <w:p w14:paraId="4F4CA5A3" w14:textId="77777777" w:rsidR="00CB2B54" w:rsidRPr="00CB2B54" w:rsidRDefault="00CB2B54" w:rsidP="00CB2B54">
      <w:pPr>
        <w:numPr>
          <w:ilvl w:val="1"/>
          <w:numId w:val="22"/>
        </w:numPr>
        <w:rPr>
          <w:lang w:val="tr-TR"/>
        </w:rPr>
      </w:pPr>
      <w:r w:rsidRPr="00CB2B54">
        <w:rPr>
          <w:lang w:val="tr-TR"/>
        </w:rPr>
        <w:t>Sanayi Devrimi’nin temel teknolojilerinden biri olan __________, cihazların birbiriyle iletişim kurmasını sağlar.</w:t>
      </w:r>
    </w:p>
    <w:p w14:paraId="4A7B2E76" w14:textId="77777777" w:rsidR="00CB2B54" w:rsidRPr="00CB2B54" w:rsidRDefault="00CB2B54" w:rsidP="00CB2B54">
      <w:pPr>
        <w:numPr>
          <w:ilvl w:val="0"/>
          <w:numId w:val="22"/>
        </w:numPr>
        <w:rPr>
          <w:lang w:val="tr-TR"/>
        </w:rPr>
      </w:pPr>
      <w:r w:rsidRPr="00CB2B54">
        <w:rPr>
          <w:lang w:val="tr-TR"/>
        </w:rPr>
        <w:t>Dijital dönüşüm, yalnızca teknolojik değil aynı zamanda __________ bir değişim sürecidir.</w:t>
      </w:r>
    </w:p>
    <w:p w14:paraId="72B2534F" w14:textId="77777777" w:rsidR="00CB2B54" w:rsidRPr="00CB2B54" w:rsidRDefault="00CB2B54" w:rsidP="00CB2B54">
      <w:pPr>
        <w:rPr>
          <w:lang w:val="tr-TR"/>
        </w:rPr>
      </w:pPr>
      <w:r w:rsidRPr="00CB2B54">
        <w:rPr>
          <w:lang w:val="tr-TR"/>
        </w:rPr>
        <w:pict w14:anchorId="6BF28ACF">
          <v:rect id="_x0000_i1058" style="width:0;height:1.5pt" o:hralign="center" o:hrstd="t" o:hr="t" fillcolor="#a0a0a0" stroked="f"/>
        </w:pict>
      </w:r>
    </w:p>
    <w:p w14:paraId="3E32F3DD" w14:textId="77777777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rFonts w:ascii="Segoe UI Emoji" w:hAnsi="Segoe UI Emoji" w:cs="Segoe UI Emoji"/>
          <w:b/>
          <w:bCs/>
          <w:lang w:val="tr-TR"/>
        </w:rPr>
        <w:t>🟧</w:t>
      </w:r>
      <w:r w:rsidRPr="00CB2B54">
        <w:rPr>
          <w:b/>
          <w:bCs/>
          <w:lang w:val="tr-TR"/>
        </w:rPr>
        <w:t xml:space="preserve"> KLASİK (AÇIK UÇLU) SORULAR (17–20)</w:t>
      </w:r>
    </w:p>
    <w:p w14:paraId="43C229FF" w14:textId="77777777" w:rsidR="00CB2B54" w:rsidRPr="00CB2B54" w:rsidRDefault="00CB2B54" w:rsidP="00CB2B54">
      <w:pPr>
        <w:numPr>
          <w:ilvl w:val="0"/>
          <w:numId w:val="23"/>
        </w:numPr>
        <w:rPr>
          <w:lang w:val="tr-TR"/>
        </w:rPr>
      </w:pPr>
      <w:r w:rsidRPr="00CB2B54">
        <w:rPr>
          <w:lang w:val="tr-TR"/>
        </w:rPr>
        <w:t>Birinci Sanayi Devrimi’nin toplum üzerindeki iki etkisini yazınız.</w:t>
      </w:r>
    </w:p>
    <w:p w14:paraId="0AD1E4C5" w14:textId="77777777" w:rsidR="00CB2B54" w:rsidRPr="00CB2B54" w:rsidRDefault="00CB2B54" w:rsidP="00CB2B54">
      <w:pPr>
        <w:numPr>
          <w:ilvl w:val="0"/>
          <w:numId w:val="23"/>
        </w:numPr>
        <w:rPr>
          <w:lang w:val="tr-TR"/>
        </w:rPr>
      </w:pPr>
      <w:r w:rsidRPr="00CB2B54">
        <w:rPr>
          <w:lang w:val="tr-TR"/>
        </w:rPr>
        <w:t>Üçüncü Sanayi Devrimi’nin temel teknolojik yenilikleri nelerdir?</w:t>
      </w:r>
    </w:p>
    <w:p w14:paraId="314217D5" w14:textId="77777777" w:rsidR="00CB2B54" w:rsidRPr="00CB2B54" w:rsidRDefault="00CB2B54" w:rsidP="00CB2B54">
      <w:pPr>
        <w:numPr>
          <w:ilvl w:val="0"/>
          <w:numId w:val="23"/>
        </w:numPr>
        <w:rPr>
          <w:lang w:val="tr-TR"/>
        </w:rPr>
      </w:pPr>
      <w:r w:rsidRPr="00CB2B54">
        <w:rPr>
          <w:lang w:val="tr-TR"/>
        </w:rPr>
        <w:t>Dördüncü Sanayi Devrimi’nin “akıllı üretim” anlayışıyla getirdiği değişiklikleri açıklayınız.</w:t>
      </w:r>
    </w:p>
    <w:p w14:paraId="4F991E0B" w14:textId="77777777" w:rsidR="00CB2B54" w:rsidRPr="00CB2B54" w:rsidRDefault="00CB2B54" w:rsidP="00CB2B54">
      <w:pPr>
        <w:numPr>
          <w:ilvl w:val="0"/>
          <w:numId w:val="23"/>
        </w:numPr>
        <w:rPr>
          <w:lang w:val="tr-TR"/>
        </w:rPr>
      </w:pPr>
      <w:r w:rsidRPr="00CB2B54">
        <w:rPr>
          <w:lang w:val="tr-TR"/>
        </w:rPr>
        <w:t>Dijital dönüşümün eğitim, sağlık ve kamu alanlarına getirdiği iki örnek veriniz.</w:t>
      </w:r>
    </w:p>
    <w:p w14:paraId="402279C4" w14:textId="77777777" w:rsidR="00CB2B54" w:rsidRPr="00CB2B54" w:rsidRDefault="00CB2B54" w:rsidP="00CB2B54">
      <w:pPr>
        <w:rPr>
          <w:lang w:val="tr-TR"/>
        </w:rPr>
      </w:pPr>
      <w:r w:rsidRPr="00CB2B54">
        <w:rPr>
          <w:lang w:val="tr-TR"/>
        </w:rPr>
        <w:pict w14:anchorId="52C409CE">
          <v:rect id="_x0000_i1059" style="width:0;height:1.5pt" o:hralign="center" o:hrstd="t" o:hr="t" fillcolor="#a0a0a0" stroked="f"/>
        </w:pict>
      </w:r>
    </w:p>
    <w:p w14:paraId="533126BD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0D1BF154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6D60B39A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204B3FD1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70D93643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1E157461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0353DCEB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44C59B4A" w14:textId="77777777" w:rsidR="00CB2B54" w:rsidRDefault="00CB2B54" w:rsidP="00CB2B54">
      <w:pPr>
        <w:rPr>
          <w:rFonts w:ascii="Segoe UI Emoji" w:hAnsi="Segoe UI Emoji" w:cs="Segoe UI Emoji"/>
          <w:b/>
          <w:bCs/>
          <w:lang w:val="tr-TR"/>
        </w:rPr>
      </w:pPr>
    </w:p>
    <w:p w14:paraId="05A63204" w14:textId="434EE575" w:rsidR="00CB2B54" w:rsidRPr="00CB2B54" w:rsidRDefault="00CB2B54" w:rsidP="00CB2B54">
      <w:pPr>
        <w:rPr>
          <w:b/>
          <w:bCs/>
          <w:lang w:val="tr-TR"/>
        </w:rPr>
      </w:pPr>
      <w:r w:rsidRPr="00CB2B54">
        <w:rPr>
          <w:rFonts w:ascii="Segoe UI Emoji" w:hAnsi="Segoe UI Emoji" w:cs="Segoe UI Emoji"/>
          <w:b/>
          <w:bCs/>
          <w:lang w:val="tr-TR"/>
        </w:rPr>
        <w:lastRenderedPageBreak/>
        <w:t>✅</w:t>
      </w:r>
      <w:r w:rsidRPr="00CB2B54">
        <w:rPr>
          <w:b/>
          <w:bCs/>
          <w:lang w:val="tr-TR"/>
        </w:rPr>
        <w:t xml:space="preserve"> CEVAP ANAHTARI</w:t>
      </w:r>
    </w:p>
    <w:p w14:paraId="53D986D0" w14:textId="77777777" w:rsidR="00CB2B54" w:rsidRPr="00CB2B54" w:rsidRDefault="00CB2B54" w:rsidP="00CB2B54">
      <w:pPr>
        <w:rPr>
          <w:lang w:val="tr-TR"/>
        </w:rPr>
      </w:pPr>
      <w:r w:rsidRPr="00CB2B54">
        <w:rPr>
          <w:b/>
          <w:bCs/>
          <w:lang w:val="tr-TR"/>
        </w:rPr>
        <w:t>Test:</w:t>
      </w:r>
      <w:r w:rsidRPr="00CB2B54">
        <w:rPr>
          <w:lang w:val="tr-TR"/>
        </w:rPr>
        <w:br/>
        <w:t>1-B</w:t>
      </w:r>
      <w:r w:rsidRPr="00CB2B54">
        <w:rPr>
          <w:lang w:val="tr-TR"/>
        </w:rPr>
        <w:t> </w:t>
      </w:r>
      <w:r w:rsidRPr="00CB2B54">
        <w:rPr>
          <w:lang w:val="tr-TR"/>
        </w:rPr>
        <w:t>2-C</w:t>
      </w:r>
      <w:r w:rsidRPr="00CB2B54">
        <w:rPr>
          <w:lang w:val="tr-TR"/>
        </w:rPr>
        <w:t> </w:t>
      </w:r>
      <w:r w:rsidRPr="00CB2B54">
        <w:rPr>
          <w:lang w:val="tr-TR"/>
        </w:rPr>
        <w:t>3-B</w:t>
      </w:r>
      <w:r w:rsidRPr="00CB2B54">
        <w:rPr>
          <w:lang w:val="tr-TR"/>
        </w:rPr>
        <w:t> </w:t>
      </w:r>
      <w:r w:rsidRPr="00CB2B54">
        <w:rPr>
          <w:lang w:val="tr-TR"/>
        </w:rPr>
        <w:t>4-C</w:t>
      </w:r>
      <w:r w:rsidRPr="00CB2B54">
        <w:rPr>
          <w:lang w:val="tr-TR"/>
        </w:rPr>
        <w:t> </w:t>
      </w:r>
      <w:r w:rsidRPr="00CB2B54">
        <w:rPr>
          <w:lang w:val="tr-TR"/>
        </w:rPr>
        <w:t>5-B</w:t>
      </w:r>
      <w:r w:rsidRPr="00CB2B54">
        <w:rPr>
          <w:lang w:val="tr-TR"/>
        </w:rPr>
        <w:t> </w:t>
      </w:r>
      <w:r w:rsidRPr="00CB2B54">
        <w:rPr>
          <w:lang w:val="tr-TR"/>
        </w:rPr>
        <w:t>6-C</w:t>
      </w:r>
      <w:r w:rsidRPr="00CB2B54">
        <w:rPr>
          <w:lang w:val="tr-TR"/>
        </w:rPr>
        <w:t> </w:t>
      </w:r>
      <w:r w:rsidRPr="00CB2B54">
        <w:rPr>
          <w:lang w:val="tr-TR"/>
        </w:rPr>
        <w:t>7-B</w:t>
      </w:r>
      <w:r w:rsidRPr="00CB2B54">
        <w:rPr>
          <w:lang w:val="tr-TR"/>
        </w:rPr>
        <w:t> </w:t>
      </w:r>
      <w:r w:rsidRPr="00CB2B54">
        <w:rPr>
          <w:lang w:val="tr-TR"/>
        </w:rPr>
        <w:t>8-C</w:t>
      </w:r>
    </w:p>
    <w:p w14:paraId="5B15BEB7" w14:textId="77777777" w:rsidR="00CB2B54" w:rsidRPr="00CB2B54" w:rsidRDefault="00CB2B54" w:rsidP="00CB2B54">
      <w:pPr>
        <w:rPr>
          <w:lang w:val="tr-TR"/>
        </w:rPr>
      </w:pPr>
      <w:r w:rsidRPr="00CB2B54">
        <w:rPr>
          <w:b/>
          <w:bCs/>
          <w:lang w:val="tr-TR"/>
        </w:rPr>
        <w:t>Doğru–Yanlış:</w:t>
      </w:r>
      <w:r w:rsidRPr="00CB2B54">
        <w:rPr>
          <w:lang w:val="tr-TR"/>
        </w:rPr>
        <w:br/>
        <w:t>9-</w:t>
      </w:r>
      <w:r w:rsidRPr="00CB2B54">
        <w:rPr>
          <w:rFonts w:ascii="Segoe UI Symbol" w:hAnsi="Segoe UI Symbol" w:cs="Segoe UI Symbol"/>
          <w:lang w:val="tr-TR"/>
        </w:rPr>
        <w:t>✗</w:t>
      </w:r>
      <w:r w:rsidRPr="00CB2B54">
        <w:rPr>
          <w:lang w:val="tr-TR"/>
        </w:rPr>
        <w:t> </w:t>
      </w:r>
      <w:r w:rsidRPr="00CB2B54">
        <w:rPr>
          <w:lang w:val="tr-TR"/>
        </w:rPr>
        <w:t>10-</w:t>
      </w:r>
      <w:r w:rsidRPr="00CB2B54">
        <w:rPr>
          <w:rFonts w:ascii="Segoe UI Symbol" w:hAnsi="Segoe UI Symbol" w:cs="Segoe UI Symbol"/>
          <w:lang w:val="tr-TR"/>
        </w:rPr>
        <w:t>✓</w:t>
      </w:r>
      <w:r w:rsidRPr="00CB2B54">
        <w:rPr>
          <w:lang w:val="tr-TR"/>
        </w:rPr>
        <w:t> </w:t>
      </w:r>
      <w:r w:rsidRPr="00CB2B54">
        <w:rPr>
          <w:lang w:val="tr-TR"/>
        </w:rPr>
        <w:t>11-</w:t>
      </w:r>
      <w:r w:rsidRPr="00CB2B54">
        <w:rPr>
          <w:rFonts w:ascii="Segoe UI Symbol" w:hAnsi="Segoe UI Symbol" w:cs="Segoe UI Symbol"/>
          <w:lang w:val="tr-TR"/>
        </w:rPr>
        <w:t>✓</w:t>
      </w:r>
      <w:r w:rsidRPr="00CB2B54">
        <w:rPr>
          <w:lang w:val="tr-TR"/>
        </w:rPr>
        <w:t> </w:t>
      </w:r>
      <w:r w:rsidRPr="00CB2B54">
        <w:rPr>
          <w:lang w:val="tr-TR"/>
        </w:rPr>
        <w:t>12-</w:t>
      </w:r>
      <w:r w:rsidRPr="00CB2B54">
        <w:rPr>
          <w:rFonts w:ascii="Segoe UI Symbol" w:hAnsi="Segoe UI Symbol" w:cs="Segoe UI Symbol"/>
          <w:lang w:val="tr-TR"/>
        </w:rPr>
        <w:t>✗</w:t>
      </w:r>
    </w:p>
    <w:p w14:paraId="6C42548F" w14:textId="77777777" w:rsidR="00CB2B54" w:rsidRPr="00CB2B54" w:rsidRDefault="00CB2B54" w:rsidP="00CB2B54">
      <w:pPr>
        <w:rPr>
          <w:lang w:val="tr-TR"/>
        </w:rPr>
      </w:pPr>
      <w:r w:rsidRPr="00CB2B54">
        <w:rPr>
          <w:b/>
          <w:bCs/>
          <w:lang w:val="tr-TR"/>
        </w:rPr>
        <w:t>Boşluk Doldurma:</w:t>
      </w:r>
      <w:r w:rsidRPr="00CB2B54">
        <w:rPr>
          <w:lang w:val="tr-TR"/>
        </w:rPr>
        <w:br/>
        <w:t>13- James Watt</w:t>
      </w:r>
      <w:r w:rsidRPr="00CB2B54">
        <w:rPr>
          <w:lang w:val="tr-TR"/>
        </w:rPr>
        <w:br/>
        <w:t>14- Elektrik</w:t>
      </w:r>
      <w:r w:rsidRPr="00CB2B54">
        <w:rPr>
          <w:lang w:val="tr-TR"/>
        </w:rPr>
        <w:br/>
        <w:t>15- Nesnelerin İnterneti (</w:t>
      </w:r>
      <w:proofErr w:type="spellStart"/>
      <w:r w:rsidRPr="00CB2B54">
        <w:rPr>
          <w:lang w:val="tr-TR"/>
        </w:rPr>
        <w:t>IoT</w:t>
      </w:r>
      <w:proofErr w:type="spellEnd"/>
      <w:r w:rsidRPr="00CB2B54">
        <w:rPr>
          <w:lang w:val="tr-TR"/>
        </w:rPr>
        <w:t>)</w:t>
      </w:r>
      <w:r w:rsidRPr="00CB2B54">
        <w:rPr>
          <w:lang w:val="tr-TR"/>
        </w:rPr>
        <w:br/>
        <w:t>16- Kültürel ve toplumsal</w:t>
      </w:r>
    </w:p>
    <w:p w14:paraId="47B2E93C" w14:textId="77777777" w:rsidR="00CB2B54" w:rsidRPr="00CB2B54" w:rsidRDefault="00CB2B54" w:rsidP="00CB2B54">
      <w:pPr>
        <w:rPr>
          <w:lang w:val="tr-TR"/>
        </w:rPr>
      </w:pPr>
      <w:r w:rsidRPr="00CB2B54">
        <w:rPr>
          <w:b/>
          <w:bCs/>
          <w:lang w:val="tr-TR"/>
        </w:rPr>
        <w:t>Klasik (örnek yanıtlar):</w:t>
      </w:r>
      <w:r w:rsidRPr="00CB2B54">
        <w:rPr>
          <w:lang w:val="tr-TR"/>
        </w:rPr>
        <w:br/>
        <w:t>17- Kentleşme arttı, işçi sınıfı doğdu.</w:t>
      </w:r>
      <w:r w:rsidRPr="00CB2B54">
        <w:rPr>
          <w:lang w:val="tr-TR"/>
        </w:rPr>
        <w:br/>
        <w:t>18- Elektronik, bilgisayar, otomasyon, internet.</w:t>
      </w:r>
      <w:r w:rsidRPr="00CB2B54">
        <w:rPr>
          <w:lang w:val="tr-TR"/>
        </w:rPr>
        <w:br/>
        <w:t>19- Makineler arası iletişim, verimlilik, akıllı fabrikalar.</w:t>
      </w:r>
      <w:r w:rsidRPr="00CB2B54">
        <w:rPr>
          <w:lang w:val="tr-TR"/>
        </w:rPr>
        <w:br/>
        <w:t>20- EBA (eğitim), e-Nabız (sağlık), e-Devlet (kamu).</w:t>
      </w:r>
    </w:p>
    <w:p w14:paraId="51D31568" w14:textId="77777777" w:rsidR="00CB2B54" w:rsidRDefault="00CB2B54"/>
    <w:p w14:paraId="6EA8047D" w14:textId="77777777" w:rsidR="00CB2B54" w:rsidRDefault="00CB2B54"/>
    <w:sectPr w:rsidR="00CB2B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31BC8"/>
    <w:multiLevelType w:val="multilevel"/>
    <w:tmpl w:val="DB4E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4718E"/>
    <w:multiLevelType w:val="multilevel"/>
    <w:tmpl w:val="6FDA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01AD0"/>
    <w:multiLevelType w:val="multilevel"/>
    <w:tmpl w:val="B50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9A649F"/>
    <w:multiLevelType w:val="multilevel"/>
    <w:tmpl w:val="FE2430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D087B"/>
    <w:multiLevelType w:val="multilevel"/>
    <w:tmpl w:val="265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A10DB"/>
    <w:multiLevelType w:val="multilevel"/>
    <w:tmpl w:val="A73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63162"/>
    <w:multiLevelType w:val="multilevel"/>
    <w:tmpl w:val="9838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A2BDB"/>
    <w:multiLevelType w:val="multilevel"/>
    <w:tmpl w:val="5EA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D6E09"/>
    <w:multiLevelType w:val="multilevel"/>
    <w:tmpl w:val="581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D48E8"/>
    <w:multiLevelType w:val="multilevel"/>
    <w:tmpl w:val="4EAEF5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83BE7"/>
    <w:multiLevelType w:val="multilevel"/>
    <w:tmpl w:val="7EF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D0B73"/>
    <w:multiLevelType w:val="multilevel"/>
    <w:tmpl w:val="C86C83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D7FF1"/>
    <w:multiLevelType w:val="multilevel"/>
    <w:tmpl w:val="16EC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633319">
    <w:abstractNumId w:val="8"/>
  </w:num>
  <w:num w:numId="2" w16cid:durableId="868641343">
    <w:abstractNumId w:val="6"/>
  </w:num>
  <w:num w:numId="3" w16cid:durableId="1904827358">
    <w:abstractNumId w:val="5"/>
  </w:num>
  <w:num w:numId="4" w16cid:durableId="1281760208">
    <w:abstractNumId w:val="4"/>
  </w:num>
  <w:num w:numId="5" w16cid:durableId="1944410739">
    <w:abstractNumId w:val="7"/>
  </w:num>
  <w:num w:numId="6" w16cid:durableId="2049792699">
    <w:abstractNumId w:val="3"/>
  </w:num>
  <w:num w:numId="7" w16cid:durableId="2072118197">
    <w:abstractNumId w:val="2"/>
  </w:num>
  <w:num w:numId="8" w16cid:durableId="20252946">
    <w:abstractNumId w:val="1"/>
  </w:num>
  <w:num w:numId="9" w16cid:durableId="544604729">
    <w:abstractNumId w:val="0"/>
  </w:num>
  <w:num w:numId="10" w16cid:durableId="688527891">
    <w:abstractNumId w:val="13"/>
  </w:num>
  <w:num w:numId="11" w16cid:durableId="1998024230">
    <w:abstractNumId w:val="9"/>
  </w:num>
  <w:num w:numId="12" w16cid:durableId="1685740896">
    <w:abstractNumId w:val="16"/>
  </w:num>
  <w:num w:numId="13" w16cid:durableId="1946107061">
    <w:abstractNumId w:val="17"/>
  </w:num>
  <w:num w:numId="14" w16cid:durableId="939722663">
    <w:abstractNumId w:val="15"/>
  </w:num>
  <w:num w:numId="15" w16cid:durableId="1115910314">
    <w:abstractNumId w:val="21"/>
  </w:num>
  <w:num w:numId="16" w16cid:durableId="1063480811">
    <w:abstractNumId w:val="19"/>
  </w:num>
  <w:num w:numId="17" w16cid:durableId="1870953767">
    <w:abstractNumId w:val="14"/>
  </w:num>
  <w:num w:numId="18" w16cid:durableId="218323100">
    <w:abstractNumId w:val="11"/>
  </w:num>
  <w:num w:numId="19" w16cid:durableId="621229170">
    <w:abstractNumId w:val="10"/>
  </w:num>
  <w:num w:numId="20" w16cid:durableId="2129497">
    <w:abstractNumId w:val="10"/>
    <w:lvlOverride w:ilvl="1">
      <w:startOverride w:val="4"/>
    </w:lvlOverride>
  </w:num>
  <w:num w:numId="21" w16cid:durableId="1515919155">
    <w:abstractNumId w:val="18"/>
  </w:num>
  <w:num w:numId="22" w16cid:durableId="761951679">
    <w:abstractNumId w:val="12"/>
  </w:num>
  <w:num w:numId="23" w16cid:durableId="12592162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ADA"/>
    <w:rsid w:val="001E5470"/>
    <w:rsid w:val="00246C1D"/>
    <w:rsid w:val="0029639D"/>
    <w:rsid w:val="00326F90"/>
    <w:rsid w:val="00AA1D8D"/>
    <w:rsid w:val="00B47730"/>
    <w:rsid w:val="00CB0664"/>
    <w:rsid w:val="00CB2B54"/>
    <w:rsid w:val="00E720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4A20E"/>
  <w14:defaultImageDpi w14:val="300"/>
  <w15:docId w15:val="{D64B8576-F201-4085-816E-AC63AB8F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720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1080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erdi eser</cp:lastModifiedBy>
  <cp:revision>3</cp:revision>
  <dcterms:created xsi:type="dcterms:W3CDTF">2013-12-23T23:15:00Z</dcterms:created>
  <dcterms:modified xsi:type="dcterms:W3CDTF">2025-10-06T00:42:00Z</dcterms:modified>
  <cp:category/>
</cp:coreProperties>
</file>